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62a2" w14:textId="ed66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Шахтинска от 30 декабря 2021 года № 72/01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Шахтинск"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4 сентября 2024 года № 35/01. Зарегистрировано в Департаменте юстиции Карагандинской области 6 сентября 2024 года № 6647-09. Утратило силу постановлением акимата города Шахтинска Карагандинской области от 18 апреля 2025 года № 17/01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Шахтинска Карагандинской области от 18.04.2025 </w:t>
      </w:r>
      <w:r>
        <w:rPr>
          <w:rFonts w:ascii="Times New Roman"/>
          <w:b w:val="false"/>
          <w:i w:val="false"/>
          <w:color w:val="ff0000"/>
          <w:sz w:val="28"/>
        </w:rPr>
        <w:t>№ 17/01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30 декабря 2021 года № 72/01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Шахтинск" (зарегистрировано в Реестре государственной регистрации нормативных правовых актов № 26342)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городу Шахтинск, утвержденных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