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fea4" w14:textId="2f7f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Шахтинске и прилегающих поселках Долинка, Новодолинский, Шахан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14 июня 2024 года № 341/11. Зарегистрировано в Департаменте юстиции Карагандинской области 19 июня 2024 года № 6611-09.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Шахтинске и прилегающих поселках Долинка, Новодолинский, Шахан,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Шахтинского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Шахтинске и прилегающих поселках Долинка, Новодолинский, Шахан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городе Шахтинске и прилегающих поселках Долинка, Новодолинский, Шахан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Шахтинска" (далее -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4 (четырех) процентов.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Шахтинского городского маслихата Карагандинской области от 14.07.2025 </w:t>
      </w:r>
      <w:r>
        <w:rPr>
          <w:rFonts w:ascii="Times New Roman"/>
          <w:b w:val="false"/>
          <w:i w:val="false"/>
          <w:color w:val="000000"/>
          <w:sz w:val="28"/>
        </w:rPr>
        <w:t>№ 435/21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год, услугополучателям.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341/11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Шахтинского городского маслихата, утративших силу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V созыва Шахтинского городского маслихата Карагандинской области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8-8-112).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IХ сессии V созыва Шахтинского городского маслихата Карагандинской области от 29 августа 2012 года № 859/9 "О внесении изменений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1946).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V созыва Шахтинского городского маслихата Карагандинской области от 3 апреля 2013 года № 915/17 "О внесении изменений и дополнений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2318).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 сессии V созыва Шахтинского городского маслихата Карагандинской области от 25 декабря 2013 года № 999/25 "О внесении изменений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2510).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созыва XXVIII сессии Шахтинского городского маслихата Карагандинской области от 9 июля 2014 года № 1047/28 "О внесении изменений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2698).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VI созыва Шахтинского городского маслихата Карагандинской области от 6 августа 2018 года № 1542/23 "О внесении изменений и дополнений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4905).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Карагандинской области от 10 февраля 2021 года № 22/2 "О внесении изменений и дополнения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под № 6190).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