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d41d16" w14:textId="dd41d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акима города Сарани от 2 марта 2021 года № 4 "Об образовании избирательных участков по городу Сарани и поселку Актас"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Сарани Карагандинской области от 20 августа 2024 года № 5. Зарегистрировано в Департаменте юстиции Карагандинской области 22 августа 2024 года № 6638-09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 города Сарани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 города Сарани от 2 марта 2021 года № 4 "Об образовании избирательных участков по городу Сарани и поселку Актас" (зарегистрировано в Реестре государственной регистрации нормативных правовых актов за № 6243)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города Сарани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Баулыков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СОГЛАСОВАНО: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Саранская городская 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избирательная комиссия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августа 2024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города Сарани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марта 2021 года № 4</w:t>
            </w:r>
          </w:p>
        </w:tc>
      </w:tr>
    </w:tbl>
    <w:bookmarkStart w:name="z14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Избирательные участки в городе Сарани</w:t>
      </w:r>
    </w:p>
    <w:bookmarkEnd w:id="6"/>
    <w:bookmarkStart w:name="z15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261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улица Победы, дом 28.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1, 3, 5, 5а, 5б, 7, 9, 11, 13, 15, 17, 19, 21, 23, 25, 27, 29, 31, 33, 35; 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Шахтерская, дома: 32, 32а, 36, 38, 40, 42, 44, 44а, 45, 46, 46а, 47, 48, 48а, 49, 50, 50а, 51, 52, 52а, 54, 54а, 55, 56, 56а, 58, 58а; 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Победы, дома: 1, 2, 3, 4, 5, 6, 7, 8, 9, 10, 11, 12, 12/3, 14, 15, 15/1, 15г, 16, 17, 18, 19, 19а, 23, 24, 25, 29, 31, 34, 34а, 35, 36, 37, 36а, 38, 38а, 41; 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Огородная, дома: 1, 1а, 2, 3, 4, 5, 6, 7, 8, 9, 10, 11, 12, 13, 14, 15, 16, 18, 19, 20, 22, 24, 26, 28, 29, 30, 32, 32а, 33, 34, 35, 36, 38, 39, 40, 41, 42, 43, 44, 46, 48, 50, 52, 54, 56, 58, 60, 62, 64, 66, 68, 70, 72; 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Жамбыла, дома: 1, 2, 3, 4, 5, 6, 7, 8, 9, 10, 11, 12, 13, 14, 15, 16, 17, 17а, 17б, 18, 18а, 18б, 19, 19а, 19б, 20, 20а, 20б, 21, 22, 23, 23а, 24, 24а, 24б, 25, 25а, 26, 26а, 26б, 27, 28, 29, 30, 31, 32, 33, 34, 35, 36, 37, 38, 39, 40, 40а, 40б, 40в, 41, 42, 42а, 43, 44, 45, 47, 49, 51, 53, 55/1;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2, 4, 6, 8, 10, 12;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1, 3, 3а, 5, 9, 11, 13, 15;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40, 40а, 42, 42а;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37, 39, 41, 43, 45, 47, 49, 51, 53; 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Безымянная, Водоканальная, Капитальная, Тимирязева, Коминтерна, Черняховского, Трудовая, Пирогова, Сарыарқа, Мира, Калинина, Стадионная, Заречная, Челюскина, Кирова;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Безымянный, Водоканальный. </w:t>
      </w:r>
    </w:p>
    <w:bookmarkEnd w:id="19"/>
    <w:bookmarkStart w:name="z28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262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 лицей № 1", город Сарань, улица Жамбыла, дом 50.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46, 48, 52, 54, 55, 55а, 57, 57а, 59; 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Кабыша Жакенова, дома: 17, 19, 21, 23; 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Московская, дома: 1, 3, 5.</w:t>
      </w:r>
    </w:p>
    <w:bookmarkEnd w:id="24"/>
    <w:bookmarkStart w:name="z33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263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"Саранский высший гуманитарно-технический колледж имени Абая Кунанбаева", город Сарань, проспект Ленина, дом 14.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Победы, дома: 43, 44, 46, 47, 48, 49, 50, 51, 52, 53, 54, 55, 56, 57, 58, 59, 60, 61, 62, 63, 64, 65, 66;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Саранская, дома: 1, 2, 4, 5, 6, 7, 8, 9, 10, 11, 12, 13, 14, 15, 17, 18, 19, 20, 21, 22, 23, 24, 26;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Чкалова, дома: 55, 55а, 57, 57а, 59, 69, 71, 71а, 71б; 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Жамбыла, дома: 56, 58, 60, 62, 63, 64, 65, 66, 67а, 69; </w:t>
      </w:r>
    </w:p>
    <w:bookmarkEnd w:id="30"/>
    <w:bookmarkStart w:name="z3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Кабыша Жакенова, дома: 2, 4, 6, 8, 8а, 10, 12, 14, 14/1, 16;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Елизаветы Зиминой; 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1, 3, 5, 7, 9, 11.</w:t>
      </w:r>
    </w:p>
    <w:bookmarkEnd w:id="33"/>
    <w:bookmarkStart w:name="z42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264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"Школа-гимназия № 17", город Сарань, улица Абая, дом 25а.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Абая, дома: 11, 13, 15, 17, 21, 23, 25, 27, 29; 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Жангали Кужанова, дома: 13, 15, 17, 19, 21, 21а.</w:t>
      </w:r>
    </w:p>
    <w:bookmarkEnd w:id="37"/>
    <w:bookmarkStart w:name="z46" w:id="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265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имени Абая", город Сарань, улица Жамбыла, дом 72.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Жамбыла, дома: 71, 73, 74, 75, 76, 77, 78, 79, 80, 81, 82, 83, 84, 86, 87, 88, 89, 90, 92, 94, 96, 98, 100, 102, 104, 105, 106, 108; 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Жангали Кужанова, дома: 2, 3, 4, 4а, 5, 6, 7, 8, 9, 10, 11; 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Абая, дома: 1, 2, 3, 4, 5, 6, 7, 8, 9, 10, 12, 14, 16;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Победы, дома: 71, 73, 74, 75, 76, 77, 78, 79, 80, 81, 82, 83, 84, 86, 87, 88, 89, 90, 92, 94, 96, 98, 100, 102, 104, 105, 106, 108;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Чкалова, дома: 2, 4, 6, 8, 10, 12, 14, 16, 18, 20, 75, 83, 85, 87, 89, 91, 93, 95, 97, 99, 101, 103;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дома: 1, 3, 5, 7, 9;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1, 2, 3, 4, 5, 6, 7, 8, 9, 11, 13, 15, 16, 17, 19; 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1, 2, 3, 4, 6; 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Юности, дома 3, 7, 9, 13, 15, 17, 19;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проспект Ленина, дома: 2, 4, 6, 8, 10, 12;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Карагандинская, Доковская, Горького;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Волынский, Озерный, Больничный.</w:t>
      </w:r>
    </w:p>
    <w:bookmarkEnd w:id="51"/>
    <w:bookmarkStart w:name="z60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266</w:t>
      </w:r>
    </w:p>
    <w:bookmarkEnd w:id="52"/>
    <w:bookmarkStart w:name="z61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(правое крыло), город Сарань, микрорайон 1 "А", дом 26.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1 "А", дома: 1, 2, 3, 4, 5, 5/1, 6, 6/3, 8, 9, 10, 11, 13, 14, 16, 17, 19, 28, 29.</w:t>
      </w:r>
    </w:p>
    <w:bookmarkEnd w:id="54"/>
    <w:bookmarkStart w:name="z63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267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6" (левое крыло), город Сарань, микрорайон 1 "А", дом 26.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микрорайон "Горняк", дома: 1, 2, 3, 4, 5, 6, 7, 8, 9, 10, 11, 12, 13, 14, 15, 16, 17, 18, 19, 20, 21, 22, 23, 24, 25, 26, 27, 28, 29, 30, 31, 32, 33, 34, 35, 36, 37, 38, 40, 41, 42, 43, 44, 45, 46, 47, 49, 49а, 50, 51, 52, 53, 54, 55, 56, 57, 58, 59, 61, 61а, 61б, 62, 63, 64, 65, 66, 67, 68, 69, 70, 71, 72, 73, 83, 84, 85, 127, 129, 130, 131, 132, 133, 137, 138, 145/1, 146, 149/1, 149/2, 165, 169, 170;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 "А", дома: 12, 18, 20, 21, 22, 23, 24, 25.</w:t>
      </w:r>
    </w:p>
    <w:bookmarkEnd w:id="58"/>
    <w:bookmarkStart w:name="z67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268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Центр: коммунальное государственное учреждение "Специальная школа-интернат № 9" город Сарань, улица Жамбыла, дом 112. 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"Горняк", дома: 86, 87, 88, 89, 90, 96, 123, 124, 125, 126, 128, 142, 143, 144, 145, 149;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Рабочая, дом 2, 89б;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Абая, дома: 20, 22, 24; 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Кошевого, Кутузова, Свердлова, Макаренко, Труда, Южная, Степная, Луговая, Набережная, Казахская, Зеленая, Гоголя; 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Северный, Первый, Садовый, Бульварный, Западный, Труда, Гоголя, Крайний, Центральный; 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проезд Центральный. </w:t>
      </w:r>
    </w:p>
    <w:bookmarkEnd w:id="66"/>
    <w:bookmarkStart w:name="z75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269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"Школа-интернат № 7", город Сарань, микрорайон 2, дом 15а.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микрорайон 2, дома: 9, 41; 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3, дома: 1, 2, 5, 6, 7, 8, 9, 10, 12, 13, 14, 15, 16, 18, 19, 20, 21, 22, 23, 149, 150, 151, 152, 153; 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микрорайон "Химик", дома: 1, 1а, 2, 3, 3а, 4, 5, 5а, 6, 7, 8, 9, 9а, 10, 11, 12, 13, 14, 15, 16, 17, 18, 19, 20, 21, 22, 23, 24, 25, 27, 32, 33, 43, 44, 45, 46, 49, 50, 51, 52, 53, 54, 55, 56, 57, 58, 59, 60, 67, 74, 75, 76, 77, 78, 79, 86, 87, 91, 92а, 93, 94, 96, 97, 98, 99, 100, 101, 102, 103, 104, 105, 106, 108, 109, 113, 114, 115, 116, 117, 118, 119, 120; 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станции "Жосалы".</w:t>
      </w:r>
    </w:p>
    <w:bookmarkEnd w:id="72"/>
    <w:bookmarkStart w:name="z81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270</w:t>
      </w:r>
    </w:p>
    <w:bookmarkEnd w:id="73"/>
    <w:bookmarkStart w:name="z82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Сарани", город Сарань, улица Чкалова, дом 73.</w:t>
      </w:r>
    </w:p>
    <w:bookmarkEnd w:id="74"/>
    <w:bookmarkStart w:name="z83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"Областной центр психического здоровья" наркологический центр принудительного лечения города Сарани".</w:t>
      </w:r>
    </w:p>
    <w:bookmarkEnd w:id="75"/>
    <w:bookmarkStart w:name="z84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271</w:t>
      </w:r>
    </w:p>
    <w:bookmarkEnd w:id="76"/>
    <w:bookmarkStart w:name="z85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"Саранский технический колледж", город Сарань, улица Кольцевая, дом 12.</w:t>
      </w:r>
    </w:p>
    <w:bookmarkEnd w:id="77"/>
    <w:bookmarkStart w:name="z86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Чкалова, дома: 22, 24, 26, 28, 30, 32, 34, 36, 38, 40, 42, 44, 46, 48, 50, 52, 54, 56, 58, 60; </w:t>
      </w:r>
    </w:p>
    <w:bookmarkEnd w:id="78"/>
    <w:bookmarkStart w:name="z87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20, 21, 22, 23, 24, 25, 26, 27, 28, 29, 31, 33, 34, 35, 37, 39, 41, 43, 45, 47, 49, 51, 53, 55, 57, 59, 61;</w:t>
      </w:r>
    </w:p>
    <w:bookmarkEnd w:id="79"/>
    <w:bookmarkStart w:name="z8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Солнечная, дома: 15, 17, 19, 21, 22, 23, 25, 26, 29, 30, 31, 33, 34, 35, 36, 37, 38, 39, 40, 42; </w:t>
      </w:r>
    </w:p>
    <w:bookmarkEnd w:id="80"/>
    <w:bookmarkStart w:name="z8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Юности, дома: 12, 14, 24, 26, 43, 45, 47, 49, 51, 53; </w:t>
      </w:r>
    </w:p>
    <w:bookmarkEnd w:id="81"/>
    <w:bookmarkStart w:name="z9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Рабочая, четная сторона, дома: 4, 4/2, 6, 8, 10, 14, 16, 18, 20, 22, 24, 26, 28, 30, 32, 34, 34/1, 36, 38, 40, 42, 44, 46, 48, 50, 52, 54, 56, 58, 60, 60А, 62, 64, 66, 68, 70, 72, 74, 76; </w:t>
      </w:r>
    </w:p>
    <w:bookmarkEnd w:id="82"/>
    <w:bookmarkStart w:name="z9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улицы: Дружбы, Фестивальная, Студенческая, Матросова, Угольщиков, Кольцевая, Веселая, Расковой, Осипенко, Амурская, Ньютона, Чудесная, Пролетарская, Пограничная, Менделеева, Киевская, Энгельса, Довженко, Буденного, Комарова, Котовского, С.Лазо, Рокоссовского, Щорса, Пархоменко, Станционная, Маяковского, Островского, Арычная, Новая, Крайняя, Химиков, Маресьева;</w:t>
      </w:r>
    </w:p>
    <w:bookmarkEnd w:id="83"/>
    <w:bookmarkStart w:name="z9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Просторный; </w:t>
      </w:r>
    </w:p>
    <w:bookmarkEnd w:id="84"/>
    <w:bookmarkStart w:name="z9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поселок Центральной подстанции.</w:t>
      </w:r>
    </w:p>
    <w:bookmarkEnd w:id="85"/>
    <w:bookmarkStart w:name="z94" w:id="8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272</w:t>
      </w:r>
    </w:p>
    <w:bookmarkEnd w:id="86"/>
    <w:bookmarkStart w:name="z9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государственное учреждение "Служба пожаротушения и аварийно-спасательных работ Департамента по чрезвычайным ситуациям Карагандинской области Министерства по чрезвычайным ситуациям Республики Казахстан (город Караганда)" Пожарная часть № 24, город Сарань, улица Шахтерская, дом 6а.</w:t>
      </w:r>
    </w:p>
    <w:bookmarkEnd w:id="87"/>
    <w:bookmarkStart w:name="z9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улица Шахтерская, дома: 1, 2, 3, 4, 5, 6, 7, 8, 9, 10, 10а, 10б, 11, 12, 13, 14, 15, 16, 17, 18, 19, 20, 21, 22, 23, 24, 25, 26, 27, 28, 29, 30, 31, 33, 35, 37, 39, 41, 43;</w:t>
      </w:r>
    </w:p>
    <w:bookmarkEnd w:id="88"/>
    <w:bookmarkStart w:name="z9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улицы: Молодежная, Жуковского, Октябрьская, Коммунальная, Строительная, Тургенева; </w:t>
      </w:r>
    </w:p>
    <w:bookmarkEnd w:id="89"/>
    <w:bookmarkStart w:name="z9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переулки: Межквартальный, Строительный, Средний.</w:t>
      </w:r>
    </w:p>
    <w:bookmarkEnd w:id="90"/>
    <w:bookmarkStart w:name="z99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273</w:t>
      </w:r>
    </w:p>
    <w:bookmarkEnd w:id="91"/>
    <w:bookmarkStart w:name="z100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2", город Сарань, улица Ушакова, дом 8/1.</w:t>
      </w:r>
    </w:p>
    <w:bookmarkEnd w:id="92"/>
    <w:bookmarkStart w:name="z101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Цимлянская, Спортивная, Панфилова, Некрасова, Амангельды, Красноармейская, Казахстанская, Ватутина, Проточная, Арбатская, Шевченко, Крылова, Индустриальная, Ибаррури, Нуркена, Клары Цеткин, Кузнецкая, Цветная, Вахтерская, Ударная, Чапаева, Шмидта, Высоковольтная, Пушкина, Угольная, Восточная, Павлова, Ушакова, Асфальтная, Красина, Верхняя, Горняков, Нагорная, Дубовская, 1-ая Фурманова, 2-ая Фурманова, Горноспасательная, Клубная, Лермонтова, Шевцова; </w:t>
      </w:r>
    </w:p>
    <w:bookmarkEnd w:id="93"/>
    <w:bookmarkStart w:name="z102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Дубовский, Асфальтный; </w:t>
      </w:r>
    </w:p>
    <w:bookmarkEnd w:id="94"/>
    <w:bookmarkStart w:name="z103" w:id="9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274</w:t>
      </w:r>
    </w:p>
    <w:bookmarkEnd w:id="95"/>
    <w:bookmarkStart w:name="z104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город Сарань, шахта "Саранская" акционерное общество "АрселорМиттал Темиртау".</w:t>
      </w:r>
    </w:p>
    <w:bookmarkEnd w:id="96"/>
    <w:bookmarkStart w:name="z105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улицы: Промышленная, Магистральная, Проходческая, Совхозная, Геологическая, Морозова, Разведчиков, Арычная, Шоссейная, Алмаатинская, Сакена, Аральская, Юбилейная; </w:t>
      </w:r>
    </w:p>
    <w:bookmarkEnd w:id="97"/>
    <w:bookmarkStart w:name="z106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Первый Морозова, Первый Совхозный, Второй Совхозный; </w:t>
      </w:r>
    </w:p>
    <w:bookmarkEnd w:id="98"/>
    <w:bookmarkStart w:name="z107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дома при шахтах "Дубовская" и "Саранская". </w:t>
      </w:r>
    </w:p>
    <w:bookmarkEnd w:id="99"/>
    <w:bookmarkStart w:name="z108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275</w:t>
      </w:r>
    </w:p>
    <w:bookmarkEnd w:id="100"/>
    <w:bookmarkStart w:name="z109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16", город Сарань, поселок Актас, улица Космическая, дом 11.</w:t>
      </w:r>
    </w:p>
    <w:bookmarkEnd w:id="101"/>
    <w:bookmarkStart w:name="z110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Әлии Молдағұловой, дома: 2, 4, 6, 8, 10, 12, 16, 18, 20, 22, 23, 24, 25, 26, 26а, 27, 29; </w:t>
      </w:r>
    </w:p>
    <w:bookmarkEnd w:id="102"/>
    <w:bookmarkStart w:name="z111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2, 4, 6, 8, 9, 10, 12, 13, 15, 16, 16а, 17, 18, 18а; </w:t>
      </w:r>
    </w:p>
    <w:bookmarkEnd w:id="103"/>
    <w:bookmarkStart w:name="z112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Кеншілер, дома: 2, 4, 6, 8, 10, 12, 16; </w:t>
      </w:r>
    </w:p>
    <w:bookmarkEnd w:id="104"/>
    <w:bookmarkStart w:name="z113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16, 18, 18а, 19, 19а, 20, 21, 22, 23, 24, 25, 27, 28, 29, 30, 31, 32, 33, 34, 35, 36, 38, 38а, 39, 40, 40а, 41, 42, 43, 44; </w:t>
      </w:r>
    </w:p>
    <w:bookmarkEnd w:id="105"/>
    <w:bookmarkStart w:name="z114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Бауыржана Момышұлы, дома: 56, 58, 60, 62, 63, 64, 65, 66, 67, 67а, 68, 69, 69а, 70, 71, 72, 73, 73а, 74, 75, 76, 78;</w:t>
      </w:r>
    </w:p>
    <w:bookmarkEnd w:id="106"/>
    <w:bookmarkStart w:name="z115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13, 13/1, 13б, 14;</w:t>
      </w:r>
    </w:p>
    <w:bookmarkEnd w:id="107"/>
    <w:bookmarkStart w:name="z116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Ковыльный, дома 1, 2, 3, 4, 5, 6;</w:t>
      </w:r>
    </w:p>
    <w:bookmarkEnd w:id="108"/>
    <w:bookmarkStart w:name="z117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Ковыльный тупик, дома: 1, 2, 3, 4, 5, 6, 7, 9.</w:t>
      </w:r>
    </w:p>
    <w:bookmarkEnd w:id="109"/>
    <w:bookmarkStart w:name="z118" w:id="1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276</w:t>
      </w:r>
    </w:p>
    <w:bookmarkEnd w:id="110"/>
    <w:bookmarkStart w:name="z11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улица, Бейбітшілік, дом 7.</w:t>
      </w:r>
    </w:p>
    <w:bookmarkEnd w:id="111"/>
    <w:bookmarkStart w:name="z12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Қаныша Сәтбаева, дома: 3, 3а, 4, 5а, 7, 19, 21, 22а, 23, 24, 25, 26а, 27, 28, 29, 30, 31, 32, 33, 32а, 34а, 34б, 35, 36, 36а, 36б, 37, 38, 39, 40, 41, 42, 43, 44, 45, 46, 47, 49, 49/2, 50, 51, 53, 54, 55, 56, 57, 58, 59, 61, 62, 63, 65, 67, 68, 69, 70, 71; </w:t>
      </w:r>
    </w:p>
    <w:bookmarkEnd w:id="112"/>
    <w:bookmarkStart w:name="z12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Бауыржана Момышұлы, дома: 1б, 3, 3б, 5, 7, 9, 9/1, 11, 13, 15, 17, 25, 27, 28, 29, 30, 31, 32, 33, 34, 35, 36, 37, 38, 39, 40, 41, 42, 43, 44, 45, 46, 47, 48, 49, 50, 51, 52, 53, 54, 54/1, 55, 57, 59, 61; </w:t>
      </w:r>
    </w:p>
    <w:bookmarkEnd w:id="113"/>
    <w:bookmarkStart w:name="z12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Гражданская, дома: 4, 6, 6б, 7, 8, 9, 10, 11, 11а, 12, 12б, 13, 18, 20, 21, 22, 23, 24, 25, 25а, 25б, 26, 27, 28, 29, 30, 31, 32, 33, 34, 35, 36, 37, 38, 39, 40, 41, 43, 44, 45, 46, 47, 48, 49, 50, 51, 51б, 52, 53, 54, 55; </w:t>
      </w:r>
    </w:p>
    <w:bookmarkEnd w:id="114"/>
    <w:bookmarkStart w:name="z12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Лихачева, дома: 1, 3, 5, 7, 9, 11, 13, 15;</w:t>
      </w:r>
    </w:p>
    <w:bookmarkEnd w:id="115"/>
    <w:bookmarkStart w:name="z12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1, 3, 5, 7, 9, 11, 13, 13б, 15, 15а; </w:t>
      </w:r>
    </w:p>
    <w:bookmarkEnd w:id="116"/>
    <w:bookmarkStart w:name="z12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Космическая, дома: 1, 3, 5; </w:t>
      </w:r>
    </w:p>
    <w:bookmarkEnd w:id="117"/>
    <w:bookmarkStart w:name="z12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 16;</w:t>
      </w:r>
    </w:p>
    <w:bookmarkEnd w:id="118"/>
    <w:bookmarkStart w:name="z12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Кржижановского, дома: 1, 3, 5, 7, 9, 9а, 9б, 11, 15, 16, 17;</w:t>
      </w:r>
    </w:p>
    <w:bookmarkEnd w:id="119"/>
    <w:bookmarkStart w:name="z12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Шевцовой, дома: 14, 16;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Шевцовой, дома: 2, 3, 4, 5, 6, 7, 8, 9, 10, 11, 12, 13; 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Саратовский, дома: 1, 2, 3, 4;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переулок Чайковского, дома: 3, 4, 5, 6, 7, 8, 9, 10, 11, 12, 13;</w:t>
      </w:r>
    </w:p>
    <w:bookmarkEnd w:id="123"/>
    <w:bookmarkStart w:name="z13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переулки: Громовой, Батумский, первый Гражданский, второй Гражданский; </w:t>
      </w:r>
    </w:p>
    <w:bookmarkEnd w:id="124"/>
    <w:bookmarkStart w:name="z13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дома подстанции шахты "Актасская".</w:t>
      </w:r>
    </w:p>
    <w:bookmarkEnd w:id="125"/>
    <w:bookmarkStart w:name="z134" w:id="1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277</w:t>
      </w:r>
    </w:p>
    <w:bookmarkEnd w:id="126"/>
    <w:bookmarkStart w:name="z13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(спортивный зал), город Сарань, поселок Актас, улица Кржижановского, дом 16а.</w:t>
      </w:r>
    </w:p>
    <w:bookmarkEnd w:id="127"/>
    <w:bookmarkStart w:name="z13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Гастелло, дома: 12, 14, 16, 16а; </w:t>
      </w:r>
    </w:p>
    <w:bookmarkEnd w:id="128"/>
    <w:bookmarkStart w:name="z13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6, 8, 21, 23, 25; </w:t>
      </w:r>
    </w:p>
    <w:bookmarkEnd w:id="129"/>
    <w:bookmarkStart w:name="z13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Ковыльная, дома: 2, 4, 6, 8; </w:t>
      </w:r>
    </w:p>
    <w:bookmarkEnd w:id="130"/>
    <w:bookmarkStart w:name="z13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1, 2, 3, 4, 5.</w:t>
      </w:r>
    </w:p>
    <w:bookmarkEnd w:id="131"/>
    <w:bookmarkStart w:name="z140" w:id="1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278</w:t>
      </w:r>
    </w:p>
    <w:bookmarkEnd w:id="132"/>
    <w:bookmarkStart w:name="z14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казенное предприятие "Культурно-досуговый центр поселка Актас" (малый зал), город Сарань, поселок Актас, улица Кржижановского, дом 16а.</w:t>
      </w:r>
    </w:p>
    <w:bookmarkEnd w:id="133"/>
    <w:bookmarkStart w:name="z14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Кржижановского, дома: 18, 20, 27а, 29; </w:t>
      </w:r>
    </w:p>
    <w:bookmarkEnd w:id="134"/>
    <w:bookmarkStart w:name="z14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Гастелло, дома: 18, 18а, 18б, 20, 22;</w:t>
      </w:r>
    </w:p>
    <w:bookmarkEnd w:id="135"/>
    <w:bookmarkStart w:name="z14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Первомайская, дома: 4, 6, 8, 12, 14а, 14б, 14в, 16б;</w:t>
      </w:r>
    </w:p>
    <w:bookmarkEnd w:id="136"/>
    <w:bookmarkStart w:name="z14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микрорайон 1, дома: 6, 7, 8.</w:t>
      </w:r>
    </w:p>
    <w:bookmarkEnd w:id="137"/>
    <w:bookmarkStart w:name="z146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279</w:t>
      </w:r>
    </w:p>
    <w:bookmarkEnd w:id="138"/>
    <w:bookmarkStart w:name="z14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учреждение "Общеобразовательная школа № 13", город Сарань, поселок Актас, улица Бейбітшілік, дом 7.</w:t>
      </w:r>
    </w:p>
    <w:bookmarkEnd w:id="139"/>
    <w:bookmarkStart w:name="z14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границах: улица Бауыржана Момышұлы, дома: 2, 4, 6, 6/1, 8, 10, 12, 14, 16, 18, 20, 24, 26; </w:t>
      </w:r>
    </w:p>
    <w:bookmarkEnd w:id="140"/>
    <w:bookmarkStart w:name="z14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Кржижановского, дома: 12, 14; </w:t>
      </w:r>
    </w:p>
    <w:bookmarkEnd w:id="141"/>
    <w:bookmarkStart w:name="z15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Гастелло, дома: 2, 3а, 4, 6, 8, 10; </w:t>
      </w:r>
    </w:p>
    <w:bookmarkEnd w:id="142"/>
    <w:bookmarkStart w:name="z15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Первомайская, дома: 1, 2, 3, 5, 7, 9, 10; </w:t>
      </w:r>
    </w:p>
    <w:bookmarkEnd w:id="143"/>
    <w:bookmarkStart w:name="z15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улица Саратовская, дома: 1, 2, 3, 4, 5, 6, 7, 8, 9, 10, 11, 12, 13, 14, 15, 16, 17, 18, 20, 21, 22, 23, 24, 25, 26, 28, 29, 29а, 30, 31, 31/1, 33, 35, 37, 39, 41, 42, 43, 44, 46; </w:t>
      </w:r>
    </w:p>
    <w:bookmarkEnd w:id="144"/>
    <w:bookmarkStart w:name="z15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улица Бейбітшілік;</w:t>
      </w:r>
    </w:p>
    <w:bookmarkEnd w:id="145"/>
    <w:bookmarkStart w:name="z15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переулок Бородина, дома: 3, 4, 5, 8, 12, 14, 19, 22, 24; </w:t>
      </w:r>
    </w:p>
    <w:bookmarkEnd w:id="146"/>
    <w:bookmarkStart w:name="z15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Сабурханская подстанция и подстанция шахты имени Тусупа Кузембаева;</w:t>
      </w:r>
    </w:p>
    <w:bookmarkEnd w:id="147"/>
    <w:bookmarkStart w:name="z15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станция "Сабурханская";</w:t>
      </w:r>
    </w:p>
    <w:bookmarkEnd w:id="148"/>
    <w:bookmarkStart w:name="z15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Общество садоводов "Дружба";</w:t>
      </w:r>
    </w:p>
    <w:bookmarkEnd w:id="149"/>
    <w:bookmarkStart w:name="z15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подстанция "Бытовая".</w:t>
      </w:r>
    </w:p>
    <w:bookmarkEnd w:id="150"/>
    <w:bookmarkStart w:name="z159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Избирательный участок № 280</w:t>
      </w:r>
    </w:p>
    <w:bookmarkEnd w:id="151"/>
    <w:bookmarkStart w:name="z16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Центр: коммунальное государственное предприятие на праве хозяйственного ведения "Больница города Сарани", город Сарань, улица Саранская, дом 28а.</w:t>
      </w:r>
    </w:p>
    <w:bookmarkEnd w:id="152"/>
    <w:bookmarkStart w:name="z16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границах: коммунальное государственное предприятие на праве хозяйственного ведения "Больница города Сарани".</w:t>
      </w:r>
    </w:p>
    <w:bookmarkEnd w:id="15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