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f56f" w14:textId="c26f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Сарани и поселке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103. Зарегистрировано в Департаменте юстиции Карагандинской области 1 апреля 2024 года № 6578-09.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Сарани и поселке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Саранского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Саранског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Сарани и поселке Актас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Сарани и поселке Актас,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Сарани" (далее –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Саранского городского маслихата Карагандинской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определить в порядке, установленном Правилами предоставления жилищной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Сарани на соответствующий финансовый год.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Саранского городского маслихата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8-7-129).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26 апреля 2012 года № 53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8-7-135).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28 сентября 2012 года № 102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1953).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15 февраля 2013 года № 158 "О внесении изменений и дополнения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2224).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30 июня 2014 года № 347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2696).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21 июня 2018 года № 293 "О внесении изменения и дополнений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4844).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29 ноября 2019 года № 462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5555).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22 декабря 2020 года № 585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22002).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15 июня 2023 года № 32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6436-09).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