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77db" w14:textId="c267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5 января 2024 года № 83/06. Зарегистрировано в Департаменте юстиции Карагандинской области 11 января 2024 года № 6548-09. Утратило силу постановлением акимата города Сарани Карагандинской области от 7 ноября 2024 года № 84/21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Сарани Карагандинской области от 07.11.2024 </w:t>
      </w:r>
      <w:r>
        <w:rPr>
          <w:rFonts w:ascii="Times New Roman"/>
          <w:b w:val="false"/>
          <w:i w:val="false"/>
          <w:color w:val="ff0000"/>
          <w:sz w:val="28"/>
        </w:rPr>
        <w:t>№ 84/21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17-2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специально отведенных мест для размещения афиш культурных, спортивных и спортивно-массовых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Сарани.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83/06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Конструкции, используемые для размещения афиш культурных, спортивных и спортивно-массовых мероприятий на территории культурных, спортивных зданий и сооружений.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наружной (визуальной) рекламы в черте города Сарани и поселка Актас на открытом пространстве за пределами помещений.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