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25768" w14:textId="43257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города Балхаш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Балхаш Карагандинской области от 12 ноября 2024 года № 58/01. Зарегистрировано в Департаменте юстиции Карагандинской области 15 ноября 2024 года № 6685-09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акимат города Балхаш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Балхаш от 10 декабря 2020 года №56/04 "Об утверждении Правил применения поощрений государственных служащих государственного учреждения "Аппарат акима города Балхаша" (зарегистрировано в Реестре государственной регистрации нормативных правовых актов № 21759).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Балхаш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