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97cd" w14:textId="5319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 от 09 июля 2020 года № 29/01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26 сентября 2024 года № 47/02. Зарегистрировано в Департаменте юстиции Карагандинской области 27 сентября 2024 года № 6660-09. Утратило силу постановлением акимата города Балхаш Карагандинской области от 2 мая 2025 года № 21/01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Балхаш Карагандинской области от 02.05.2025 </w:t>
      </w:r>
      <w:r>
        <w:rPr>
          <w:rFonts w:ascii="Times New Roman"/>
          <w:b w:val="false"/>
          <w:i w:val="false"/>
          <w:color w:val="ff0000"/>
          <w:sz w:val="28"/>
        </w:rPr>
        <w:t>№ 21/01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09 июля 2020 года № 29/01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Балхаш" (зарегистрирован в Реестре государственной регистрации нормативных правовых актов № 5945)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Балхаш, утвержденных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