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f237" w14:textId="eb4f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Темиртауского городского маслихата от 22 февраля 2024 года № 13/4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июня 2024 года № 16/6. Зарегистрировано в Департаменте юстиции Карагандинской области 27 июня 2024 года № 6621-09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22 февраля 2024 года № 13/4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6559-09),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