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b745" w14:textId="cdab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Темиртауского городского маслихата Карагандинской области от 22 февраля 2024 года № 13/4. Зарегистрировано в Департаменте юстиции Карагандинской области 27 февраля 2024 года № 6559-09.</w:t>
      </w:r>
    </w:p>
    <w:p>
      <w:pPr>
        <w:spacing w:after="0"/>
        <w:ind w:left="0"/>
        <w:jc w:val="both"/>
      </w:pPr>
      <w:bookmarkStart w:name="z4" w:id="0"/>
      <w:r>
        <w:rPr>
          <w:rFonts w:ascii="Times New Roman"/>
          <w:b w:val="false"/>
          <w:i w:val="false"/>
          <w:color w:val="000000"/>
          <w:sz w:val="28"/>
        </w:rPr>
        <w:t xml:space="preserve">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Темиртауский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некоторые решения Темиртауского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истечению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решению</w:t>
            </w:r>
            <w:r>
              <w:br/>
            </w:r>
            <w:r>
              <w:rPr>
                <w:rFonts w:ascii="Times New Roman"/>
                <w:b w:val="false"/>
                <w:i w:val="false"/>
                <w:color w:val="000000"/>
                <w:sz w:val="20"/>
              </w:rPr>
              <w:t>Темиртауского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22 февраля 2024 года</w:t>
            </w:r>
            <w:r>
              <w:br/>
            </w:r>
            <w:r>
              <w:rPr>
                <w:rFonts w:ascii="Times New Roman"/>
                <w:b w:val="false"/>
                <w:i w:val="false"/>
                <w:color w:val="000000"/>
                <w:sz w:val="20"/>
              </w:rPr>
              <w:t>№ 13/4</w:t>
            </w:r>
          </w:p>
        </w:tc>
      </w:tr>
    </w:tbl>
    <w:bookmarkStart w:name="z10"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193" w:id="5"/>
    <w:p>
      <w:pPr>
        <w:spacing w:after="0"/>
        <w:ind w:left="0"/>
        <w:jc w:val="both"/>
      </w:pPr>
      <w:r>
        <w:rPr>
          <w:rFonts w:ascii="Times New Roman"/>
          <w:b w:val="false"/>
          <w:i w:val="false"/>
          <w:color w:val="ff0000"/>
          <w:sz w:val="28"/>
        </w:rPr>
        <w:t xml:space="preserve">
      Сноска. Правила – в редакции решения Темиртауского городского маслихата Карагандинской области от 06.02.2025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11" w:id="6"/>
    <w:p>
      <w:pPr>
        <w:spacing w:after="0"/>
        <w:ind w:left="0"/>
        <w:jc w:val="left"/>
      </w:pPr>
      <w:r>
        <w:rPr>
          <w:rFonts w:ascii="Times New Roman"/>
          <w:b/>
          <w:i w:val="false"/>
          <w:color w:val="000000"/>
        </w:rPr>
        <w:t xml:space="preserve"> Глава 1. Общие положения</w:t>
      </w:r>
    </w:p>
    <w:bookmarkEnd w:id="6"/>
    <w:bookmarkStart w:name="z12"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города Темиртау и поселка Актау.</w:t>
      </w:r>
    </w:p>
    <w:bookmarkEnd w:id="7"/>
    <w:bookmarkStart w:name="z14"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15"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16" w:id="10"/>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Темиртау, по рассмотрению заявления лица (семьи), претендующего на оказание социальной помощи отдельным категориям нуждающихся граждан;</w:t>
      </w:r>
    </w:p>
    <w:bookmarkEnd w:id="10"/>
    <w:bookmarkStart w:name="z17" w:id="11"/>
    <w:p>
      <w:pPr>
        <w:spacing w:after="0"/>
        <w:ind w:left="0"/>
        <w:jc w:val="both"/>
      </w:pPr>
      <w:r>
        <w:rPr>
          <w:rFonts w:ascii="Times New Roman"/>
          <w:b w:val="false"/>
          <w:i w:val="false"/>
          <w:color w:val="000000"/>
          <w:sz w:val="28"/>
        </w:rPr>
        <w:t>
      3) социальная помощь – помощь, предоставляемая местными исполнительными органами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18" w:id="12"/>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города Темиртау";</w:t>
      </w:r>
    </w:p>
    <w:bookmarkEnd w:id="12"/>
    <w:bookmarkStart w:name="z19" w:id="13"/>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20" w:id="14"/>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4"/>
    <w:bookmarkStart w:name="z21" w:id="15"/>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5"/>
    <w:bookmarkStart w:name="z22" w:id="16"/>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6"/>
    <w:bookmarkStart w:name="z23" w:id="17"/>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7"/>
    <w:bookmarkStart w:name="z24" w:id="18"/>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8"/>
    <w:bookmarkStart w:name="z25" w:id="19"/>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города Темиртау, для проведения обследования материального положения лиц (семей), обратившихся за адресной социальной помощью;</w:t>
      </w:r>
    </w:p>
    <w:bookmarkEnd w:id="19"/>
    <w:bookmarkStart w:name="z26" w:id="20"/>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20"/>
    <w:bookmarkStart w:name="z27" w:id="21"/>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1"/>
    <w:bookmarkStart w:name="z28" w:id="22"/>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2"/>
    <w:bookmarkStart w:name="z29" w:id="23"/>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0" w:id="24"/>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4"/>
    <w:bookmarkStart w:name="z31" w:id="25"/>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w:t>
      </w:r>
    </w:p>
    <w:bookmarkEnd w:id="25"/>
    <w:bookmarkStart w:name="z194" w:id="26"/>
    <w:p>
      <w:pPr>
        <w:spacing w:after="0"/>
        <w:ind w:left="0"/>
        <w:jc w:val="both"/>
      </w:pPr>
      <w:r>
        <w:rPr>
          <w:rFonts w:ascii="Times New Roman"/>
          <w:b w:val="false"/>
          <w:i w:val="false"/>
          <w:color w:val="000000"/>
          <w:sz w:val="28"/>
        </w:rPr>
        <w:t>
      Социальная помощь к праздничным дням и памятным датам устанавливается в размере не менее 2,5-кратного месячного расчетного показателя и назначается один раз в календарном году.</w:t>
      </w:r>
    </w:p>
    <w:bookmarkEnd w:id="26"/>
    <w:bookmarkStart w:name="z195" w:id="27"/>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 в редакции решения Темиртауского городского маслихата Карагандинской области от 29.04.2026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w:t>
      </w:r>
    </w:p>
    <w:bookmarkEnd w:id="28"/>
    <w:bookmarkStart w:name="z33" w:id="29"/>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9"/>
    <w:bookmarkStart w:name="z13" w:id="30"/>
    <w:p>
      <w:pPr>
        <w:spacing w:after="0"/>
        <w:ind w:left="0"/>
        <w:jc w:val="both"/>
      </w:pPr>
      <w:r>
        <w:rPr>
          <w:rFonts w:ascii="Times New Roman"/>
          <w:b w:val="false"/>
          <w:i w:val="false"/>
          <w:color w:val="000000"/>
          <w:sz w:val="28"/>
        </w:rPr>
        <w:t>
      2) Международный женский день - 8 марта;</w:t>
      </w:r>
    </w:p>
    <w:bookmarkEnd w:id="30"/>
    <w:bookmarkStart w:name="z197" w:id="31"/>
    <w:p>
      <w:pPr>
        <w:spacing w:after="0"/>
        <w:ind w:left="0"/>
        <w:jc w:val="both"/>
      </w:pPr>
      <w:r>
        <w:rPr>
          <w:rFonts w:ascii="Times New Roman"/>
          <w:b w:val="false"/>
          <w:i w:val="false"/>
          <w:color w:val="000000"/>
          <w:sz w:val="28"/>
        </w:rPr>
        <w:t>
      3) День защитника Отечества - 7 мая;</w:t>
      </w:r>
    </w:p>
    <w:bookmarkEnd w:id="31"/>
    <w:bookmarkStart w:name="z198" w:id="32"/>
    <w:p>
      <w:pPr>
        <w:spacing w:after="0"/>
        <w:ind w:left="0"/>
        <w:jc w:val="both"/>
      </w:pPr>
      <w:r>
        <w:rPr>
          <w:rFonts w:ascii="Times New Roman"/>
          <w:b w:val="false"/>
          <w:i w:val="false"/>
          <w:color w:val="000000"/>
          <w:sz w:val="28"/>
        </w:rPr>
        <w:t>
      4) День Победы - 9 мая;</w:t>
      </w:r>
    </w:p>
    <w:bookmarkEnd w:id="32"/>
    <w:bookmarkStart w:name="z199" w:id="33"/>
    <w:p>
      <w:pPr>
        <w:spacing w:after="0"/>
        <w:ind w:left="0"/>
        <w:jc w:val="both"/>
      </w:pPr>
      <w:r>
        <w:rPr>
          <w:rFonts w:ascii="Times New Roman"/>
          <w:b w:val="false"/>
          <w:i w:val="false"/>
          <w:color w:val="000000"/>
          <w:sz w:val="28"/>
        </w:rPr>
        <w:t>
      5) День пожилых людей - 1 октября;</w:t>
      </w:r>
    </w:p>
    <w:bookmarkEnd w:id="33"/>
    <w:bookmarkStart w:name="z200" w:id="34"/>
    <w:p>
      <w:pPr>
        <w:spacing w:after="0"/>
        <w:ind w:left="0"/>
        <w:jc w:val="both"/>
      </w:pPr>
      <w:r>
        <w:rPr>
          <w:rFonts w:ascii="Times New Roman"/>
          <w:b w:val="false"/>
          <w:i w:val="false"/>
          <w:color w:val="000000"/>
          <w:sz w:val="28"/>
        </w:rPr>
        <w:t>
      6) День Республики - 25 октября;</w:t>
      </w:r>
    </w:p>
    <w:bookmarkEnd w:id="34"/>
    <w:bookmarkStart w:name="z201" w:id="35"/>
    <w:p>
      <w:pPr>
        <w:spacing w:after="0"/>
        <w:ind w:left="0"/>
        <w:jc w:val="both"/>
      </w:pPr>
      <w:r>
        <w:rPr>
          <w:rFonts w:ascii="Times New Roman"/>
          <w:b w:val="false"/>
          <w:i w:val="false"/>
          <w:color w:val="000000"/>
          <w:sz w:val="28"/>
        </w:rPr>
        <w:t>
      7) День Независимости - 16 декабря.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 в редакции решения Темиртауского городского маслихата Карагандинской области от 29.04.2026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местным исполнительным органом Карагандинской области.</w:t>
      </w:r>
    </w:p>
    <w:bookmarkEnd w:id="36"/>
    <w:bookmarkStart w:name="z43" w:id="37"/>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7"/>
    <w:bookmarkStart w:name="z44" w:id="38"/>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следующим категориям граждан:</w:t>
      </w:r>
    </w:p>
    <w:bookmarkEnd w:id="38"/>
    <w:bookmarkStart w:name="z45" w:id="39"/>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9"/>
    <w:bookmarkStart w:name="z203" w:id="40"/>
    <w:p>
      <w:pPr>
        <w:spacing w:after="0"/>
        <w:ind w:left="0"/>
        <w:jc w:val="both"/>
      </w:pPr>
      <w:r>
        <w:rPr>
          <w:rFonts w:ascii="Times New Roman"/>
          <w:b w:val="false"/>
          <w:i w:val="false"/>
          <w:color w:val="000000"/>
          <w:sz w:val="28"/>
        </w:rPr>
        <w:t>
      ветераны боевых действий на территории других государств:</w:t>
      </w:r>
    </w:p>
    <w:bookmarkEnd w:id="40"/>
    <w:bookmarkStart w:name="z204" w:id="41"/>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- 45 (сорок пять) месячных расчетных показателей;</w:t>
      </w:r>
    </w:p>
    <w:bookmarkEnd w:id="41"/>
    <w:bookmarkStart w:name="z205" w:id="42"/>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 - 45 (сорок пять) месячных расчетных показателей;</w:t>
      </w:r>
    </w:p>
    <w:bookmarkEnd w:id="42"/>
    <w:bookmarkStart w:name="z206" w:id="43"/>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 - 45 (сорок пять) месячных расчетных показателей;</w:t>
      </w:r>
    </w:p>
    <w:bookmarkEnd w:id="43"/>
    <w:bookmarkStart w:name="z207" w:id="44"/>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 - 45 (сорок пять) месячных расчетных показателей;</w:t>
      </w:r>
    </w:p>
    <w:bookmarkEnd w:id="44"/>
    <w:bookmarkStart w:name="z208" w:id="45"/>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45 (сорок пять) месячных расчетных показателей;</w:t>
      </w:r>
    </w:p>
    <w:bookmarkEnd w:id="45"/>
    <w:bookmarkStart w:name="z209" w:id="46"/>
    <w:p>
      <w:pPr>
        <w:spacing w:after="0"/>
        <w:ind w:left="0"/>
        <w:jc w:val="both"/>
      </w:pPr>
      <w:r>
        <w:rPr>
          <w:rFonts w:ascii="Times New Roman"/>
          <w:b w:val="false"/>
          <w:i w:val="false"/>
          <w:color w:val="000000"/>
          <w:sz w:val="28"/>
        </w:rPr>
        <w:t>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bookmarkEnd w:id="46"/>
    <w:bookmarkStart w:name="z210" w:id="47"/>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- 45 (сорок пять) месячных расчетных показателей;</w:t>
      </w:r>
    </w:p>
    <w:bookmarkEnd w:id="47"/>
    <w:bookmarkStart w:name="z211" w:id="48"/>
    <w:p>
      <w:pPr>
        <w:spacing w:after="0"/>
        <w:ind w:left="0"/>
        <w:jc w:val="both"/>
      </w:pPr>
      <w:r>
        <w:rPr>
          <w:rFonts w:ascii="Times New Roman"/>
          <w:b w:val="false"/>
          <w:i w:val="false"/>
          <w:color w:val="000000"/>
          <w:sz w:val="28"/>
        </w:rPr>
        <w:t>
      другие лица, на которых распространяется действие законодательства Республики Казахстан о ветеранах:</w:t>
      </w:r>
    </w:p>
    <w:bookmarkEnd w:id="48"/>
    <w:bookmarkStart w:name="z212" w:id="49"/>
    <w:p>
      <w:pPr>
        <w:spacing w:after="0"/>
        <w:ind w:left="0"/>
        <w:jc w:val="both"/>
      </w:pPr>
      <w:r>
        <w:rPr>
          <w:rFonts w:ascii="Times New Roman"/>
          <w:b w:val="false"/>
          <w:i w:val="false"/>
          <w:color w:val="000000"/>
          <w:sz w:val="28"/>
        </w:rPr>
        <w:t>
      семьи погибших военнослужащих, а именно:</w:t>
      </w:r>
    </w:p>
    <w:bookmarkEnd w:id="49"/>
    <w:bookmarkStart w:name="z213" w:id="50"/>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- 45 (сорок пять) месячных расчетных показателей;</w:t>
      </w:r>
    </w:p>
    <w:bookmarkEnd w:id="50"/>
    <w:bookmarkStart w:name="z214" w:id="51"/>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- 45 (сорок пять) месячных расчетных показателей;</w:t>
      </w:r>
    </w:p>
    <w:bookmarkEnd w:id="51"/>
    <w:bookmarkStart w:name="z215" w:id="52"/>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- 45 (сорок пять) месячных расчетных показателей;</w:t>
      </w:r>
    </w:p>
    <w:bookmarkEnd w:id="52"/>
    <w:bookmarkStart w:name="z34" w:id="53"/>
    <w:p>
      <w:pPr>
        <w:spacing w:after="0"/>
        <w:ind w:left="0"/>
        <w:jc w:val="both"/>
      </w:pPr>
      <w:r>
        <w:rPr>
          <w:rFonts w:ascii="Times New Roman"/>
          <w:b w:val="false"/>
          <w:i w:val="false"/>
          <w:color w:val="000000"/>
          <w:sz w:val="28"/>
        </w:rPr>
        <w:t>
      2) Международный женский день - 8 марта:</w:t>
      </w:r>
    </w:p>
    <w:bookmarkEnd w:id="53"/>
    <w:bookmarkStart w:name="z35" w:id="54"/>
    <w:p>
      <w:pPr>
        <w:spacing w:after="0"/>
        <w:ind w:left="0"/>
        <w:jc w:val="both"/>
      </w:pPr>
      <w:r>
        <w:rPr>
          <w:rFonts w:ascii="Times New Roman"/>
          <w:b w:val="false"/>
          <w:i w:val="false"/>
          <w:color w:val="000000"/>
          <w:sz w:val="28"/>
        </w:rPr>
        <w:t>
      многодетные матери награжденные подвесками "Алтын алқа", "Күміс алқа", или получивших ранее звание "Мать - героиня", награжденные орденами "Материнская слава" I и II степени, а также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- 5 (пять) месячных расчетных показателей;</w:t>
      </w:r>
    </w:p>
    <w:bookmarkEnd w:id="54"/>
    <w:bookmarkStart w:name="z36" w:id="55"/>
    <w:p>
      <w:pPr>
        <w:spacing w:after="0"/>
        <w:ind w:left="0"/>
        <w:jc w:val="both"/>
      </w:pPr>
      <w:r>
        <w:rPr>
          <w:rFonts w:ascii="Times New Roman"/>
          <w:b w:val="false"/>
          <w:i w:val="false"/>
          <w:color w:val="000000"/>
          <w:sz w:val="28"/>
        </w:rPr>
        <w:t>
      3) День защитника Отечества - 7 мая:</w:t>
      </w:r>
    </w:p>
    <w:bookmarkEnd w:id="55"/>
    <w:bookmarkStart w:name="z37" w:id="56"/>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- 45 (сорок пять) месячных расчетных показателей;</w:t>
      </w:r>
    </w:p>
    <w:bookmarkEnd w:id="56"/>
    <w:bookmarkStart w:name="z38" w:id="57"/>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- 45 (сорок пять) месячных расчетных показателей;</w:t>
      </w:r>
    </w:p>
    <w:bookmarkEnd w:id="57"/>
    <w:bookmarkStart w:name="z39" w:id="58"/>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- 45 (сорок пять) месячных расчетных показателей;</w:t>
      </w:r>
    </w:p>
    <w:bookmarkEnd w:id="58"/>
    <w:bookmarkStart w:name="z40" w:id="59"/>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- 45 (сорок пять) месячных расчетных показателей;</w:t>
      </w:r>
    </w:p>
    <w:bookmarkEnd w:id="59"/>
    <w:bookmarkStart w:name="z41" w:id="60"/>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 45 (сорок пять) месячных расчетных показателей;</w:t>
      </w:r>
    </w:p>
    <w:bookmarkEnd w:id="60"/>
    <w:bookmarkStart w:name="z216" w:id="61"/>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- 45 (сорок пять) месячных расчетных показателей;</w:t>
      </w:r>
    </w:p>
    <w:bookmarkEnd w:id="61"/>
    <w:bookmarkStart w:name="z217" w:id="62"/>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- 45 (сорок пять) месячных расчетных показателей;</w:t>
      </w:r>
    </w:p>
    <w:bookmarkEnd w:id="62"/>
    <w:bookmarkStart w:name="z218" w:id="63"/>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45 (сорок пять) месячных расчетных показателей;</w:t>
      </w:r>
    </w:p>
    <w:bookmarkEnd w:id="63"/>
    <w:bookmarkStart w:name="z219" w:id="64"/>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- 45 (сорок пять) месячных расчетных показателей;</w:t>
      </w:r>
    </w:p>
    <w:bookmarkEnd w:id="64"/>
    <w:bookmarkStart w:name="z46" w:id="65"/>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- 45 (сорок пять) месячных расчетных показателей;</w:t>
      </w:r>
    </w:p>
    <w:bookmarkEnd w:id="65"/>
    <w:bookmarkStart w:name="z47" w:id="66"/>
    <w:p>
      <w:pPr>
        <w:spacing w:after="0"/>
        <w:ind w:left="0"/>
        <w:jc w:val="both"/>
      </w:pPr>
      <w:r>
        <w:rPr>
          <w:rFonts w:ascii="Times New Roman"/>
          <w:b w:val="false"/>
          <w:i w:val="false"/>
          <w:color w:val="000000"/>
          <w:sz w:val="28"/>
        </w:rPr>
        <w:t>
      4) День Победы - 9 мая:</w:t>
      </w:r>
    </w:p>
    <w:bookmarkEnd w:id="66"/>
    <w:bookmarkStart w:name="z48" w:id="67"/>
    <w:p>
      <w:pPr>
        <w:spacing w:after="0"/>
        <w:ind w:left="0"/>
        <w:jc w:val="both"/>
      </w:pPr>
      <w:r>
        <w:rPr>
          <w:rFonts w:ascii="Times New Roman"/>
          <w:b w:val="false"/>
          <w:i w:val="false"/>
          <w:color w:val="000000"/>
          <w:sz w:val="28"/>
        </w:rPr>
        <w:t>
      ветераны Великой Отечественной войны:</w:t>
      </w:r>
    </w:p>
    <w:bookmarkEnd w:id="67"/>
    <w:bookmarkStart w:name="z49" w:id="68"/>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- 450 (четыреста пятьдесят) месячных расчетных показателей;</w:t>
      </w:r>
    </w:p>
    <w:bookmarkEnd w:id="68"/>
    <w:bookmarkStart w:name="z50" w:id="69"/>
    <w:p>
      <w:pPr>
        <w:spacing w:after="0"/>
        <w:ind w:left="0"/>
        <w:jc w:val="both"/>
      </w:pPr>
      <w:r>
        <w:rPr>
          <w:rFonts w:ascii="Times New Roman"/>
          <w:b w:val="false"/>
          <w:i w:val="false"/>
          <w:color w:val="000000"/>
          <w:sz w:val="28"/>
        </w:rPr>
        <w:t>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- 450 (четыреста пятьдесят) месячных расчетных показателей;</w:t>
      </w:r>
    </w:p>
    <w:bookmarkEnd w:id="69"/>
    <w:bookmarkStart w:name="z51" w:id="70"/>
    <w:p>
      <w:pPr>
        <w:spacing w:after="0"/>
        <w:ind w:left="0"/>
        <w:jc w:val="both"/>
      </w:pPr>
      <w:r>
        <w:rPr>
          <w:rFonts w:ascii="Times New Roman"/>
          <w:b w:val="false"/>
          <w:i w:val="false"/>
          <w:color w:val="000000"/>
          <w:sz w:val="28"/>
        </w:rPr>
        <w:t>
      ветераны, приравненные по льготам к ветеранам Великой Отечественной войны:</w:t>
      </w:r>
    </w:p>
    <w:bookmarkEnd w:id="70"/>
    <w:bookmarkStart w:name="z52" w:id="71"/>
    <w:p>
      <w:pPr>
        <w:spacing w:after="0"/>
        <w:ind w:left="0"/>
        <w:jc w:val="both"/>
      </w:pPr>
      <w:r>
        <w:rPr>
          <w:rFonts w:ascii="Times New Roman"/>
          <w:b w:val="false"/>
          <w:i w:val="false"/>
          <w:color w:val="000000"/>
          <w:sz w:val="28"/>
        </w:rPr>
        <w:t>
      лица, приравненные по льготам к участникам Великой Отечественной войны, а именно: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- 45 (сорок пять) месячных расчетных показателей;</w:t>
      </w:r>
    </w:p>
    <w:bookmarkEnd w:id="71"/>
    <w:bookmarkStart w:name="z53" w:id="72"/>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- 45 (сорок пять) месячных расчетных показателей;</w:t>
      </w:r>
    </w:p>
    <w:bookmarkEnd w:id="72"/>
    <w:bookmarkStart w:name="z54" w:id="73"/>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- 45 (сорок пять) месячных расчетных показателей;</w:t>
      </w:r>
    </w:p>
    <w:bookmarkEnd w:id="73"/>
    <w:bookmarkStart w:name="z55" w:id="74"/>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- 45 (сорок пять) месячных расчетных показателей;</w:t>
      </w:r>
    </w:p>
    <w:bookmarkEnd w:id="74"/>
    <w:bookmarkStart w:name="z56" w:id="75"/>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- 45 (сорок пять) месячных расчетных показателей;</w:t>
      </w:r>
    </w:p>
    <w:bookmarkEnd w:id="75"/>
    <w:bookmarkStart w:name="z57" w:id="76"/>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- 45 (сорок пять) месячных расчетных показателей;</w:t>
      </w:r>
    </w:p>
    <w:bookmarkEnd w:id="76"/>
    <w:bookmarkStart w:name="z58" w:id="77"/>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- 45 (сорок пять) месячных расчетных показателей;</w:t>
      </w:r>
    </w:p>
    <w:bookmarkEnd w:id="77"/>
    <w:bookmarkStart w:name="z59" w:id="78"/>
    <w:p>
      <w:pPr>
        <w:spacing w:after="0"/>
        <w:ind w:left="0"/>
        <w:jc w:val="both"/>
      </w:pPr>
      <w:r>
        <w:rPr>
          <w:rFonts w:ascii="Times New Roman"/>
          <w:b w:val="false"/>
          <w:i w:val="false"/>
          <w:color w:val="000000"/>
          <w:sz w:val="28"/>
        </w:rPr>
        <w:t>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bookmarkEnd w:id="78"/>
    <w:bookmarkStart w:name="z60" w:id="79"/>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- 45 (сорок пять) месячных расчетных показателей;</w:t>
      </w:r>
    </w:p>
    <w:bookmarkEnd w:id="79"/>
    <w:bookmarkStart w:name="z61" w:id="80"/>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- 45 (сорок пять) месячных расчетных показателей;</w:t>
      </w:r>
    </w:p>
    <w:bookmarkEnd w:id="80"/>
    <w:bookmarkStart w:name="z62" w:id="81"/>
    <w:p>
      <w:pPr>
        <w:spacing w:after="0"/>
        <w:ind w:left="0"/>
        <w:jc w:val="both"/>
      </w:pPr>
      <w:r>
        <w:rPr>
          <w:rFonts w:ascii="Times New Roman"/>
          <w:b w:val="false"/>
          <w:i w:val="false"/>
          <w:color w:val="000000"/>
          <w:sz w:val="28"/>
        </w:rPr>
        <w:t>
      ветераны труда:</w:t>
      </w:r>
    </w:p>
    <w:bookmarkEnd w:id="81"/>
    <w:bookmarkStart w:name="z63" w:id="82"/>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- 25 (двадцать пять) месячных расчетных показателей;</w:t>
      </w:r>
    </w:p>
    <w:bookmarkEnd w:id="82"/>
    <w:bookmarkStart w:name="z64" w:id="83"/>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- 25 (двадцать пять) месячных расчетных показателей;</w:t>
      </w:r>
    </w:p>
    <w:bookmarkEnd w:id="83"/>
    <w:bookmarkStart w:name="z65" w:id="84"/>
    <w:p>
      <w:pPr>
        <w:spacing w:after="0"/>
        <w:ind w:left="0"/>
        <w:jc w:val="both"/>
      </w:pPr>
      <w:r>
        <w:rPr>
          <w:rFonts w:ascii="Times New Roman"/>
          <w:b w:val="false"/>
          <w:i w:val="false"/>
          <w:color w:val="000000"/>
          <w:sz w:val="28"/>
        </w:rPr>
        <w:t>
      другие лица, на которых распространяется действие законодательства Республики Казахстан о ветеранах:</w:t>
      </w:r>
    </w:p>
    <w:bookmarkEnd w:id="84"/>
    <w:bookmarkStart w:name="z66" w:id="85"/>
    <w:p>
      <w:pPr>
        <w:spacing w:after="0"/>
        <w:ind w:left="0"/>
        <w:jc w:val="both"/>
      </w:pPr>
      <w:r>
        <w:rPr>
          <w:rFonts w:ascii="Times New Roman"/>
          <w:b w:val="false"/>
          <w:i w:val="false"/>
          <w:color w:val="000000"/>
          <w:sz w:val="28"/>
        </w:rPr>
        <w:t>
      семьи погибших военнослужащих, а именно:</w:t>
      </w:r>
    </w:p>
    <w:bookmarkEnd w:id="85"/>
    <w:bookmarkStart w:name="z67" w:id="86"/>
    <w:p>
      <w:pPr>
        <w:spacing w:after="0"/>
        <w:ind w:left="0"/>
        <w:jc w:val="both"/>
      </w:pPr>
      <w:r>
        <w:rPr>
          <w:rFonts w:ascii="Times New Roman"/>
          <w:b w:val="false"/>
          <w:i w:val="false"/>
          <w:color w:val="000000"/>
          <w:sz w:val="28"/>
        </w:rPr>
        <w:t xml:space="preserve">
      семьи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- 25 (двадцать пять) месячных расчетных показателей;</w:t>
      </w:r>
    </w:p>
    <w:bookmarkEnd w:id="86"/>
    <w:bookmarkStart w:name="z68" w:id="87"/>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- 25 (двадцать пять) месячных расчетных показателей;</w:t>
      </w:r>
    </w:p>
    <w:bookmarkEnd w:id="87"/>
    <w:bookmarkStart w:name="z69" w:id="88"/>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25 (двадцать пять) месячных расчетных показателей;</w:t>
      </w:r>
    </w:p>
    <w:bookmarkEnd w:id="88"/>
    <w:bookmarkStart w:name="z70" w:id="89"/>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25 (двадцать пять) месячных расчетных показателей;</w:t>
      </w:r>
    </w:p>
    <w:bookmarkEnd w:id="89"/>
    <w:bookmarkStart w:name="z71" w:id="90"/>
    <w:p>
      <w:pPr>
        <w:spacing w:after="0"/>
        <w:ind w:left="0"/>
        <w:jc w:val="both"/>
      </w:pPr>
      <w:r>
        <w:rPr>
          <w:rFonts w:ascii="Times New Roman"/>
          <w:b w:val="false"/>
          <w:i w:val="false"/>
          <w:color w:val="000000"/>
          <w:sz w:val="28"/>
        </w:rPr>
        <w:t>
      5) День пожилых людей – 1 октября:</w:t>
      </w:r>
    </w:p>
    <w:bookmarkEnd w:id="90"/>
    <w:bookmarkStart w:name="z72" w:id="91"/>
    <w:p>
      <w:pPr>
        <w:spacing w:after="0"/>
        <w:ind w:left="0"/>
        <w:jc w:val="both"/>
      </w:pPr>
      <w:r>
        <w:rPr>
          <w:rFonts w:ascii="Times New Roman"/>
          <w:b w:val="false"/>
          <w:i w:val="false"/>
          <w:color w:val="000000"/>
          <w:sz w:val="28"/>
        </w:rPr>
        <w:t>
      пенсионеры, достигшие семидесяти пяти лет и старше – 5 (пять) месячных расчетных показателей;</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пункта 7 вводится в действие с 01.01.2027 в соответствии с решением Темиртауского городского маслихата Карагандинской области от 29.04.2026 </w:t>
      </w:r>
      <w:r>
        <w:rPr>
          <w:rFonts w:ascii="Times New Roman"/>
          <w:b w:val="false"/>
          <w:i w:val="false"/>
          <w:color w:val="ff0000"/>
          <w:sz w:val="28"/>
        </w:rPr>
        <w:t>№ 42/6</w:t>
      </w:r>
      <w:r>
        <w:rPr>
          <w:rFonts w:ascii="Times New Roman"/>
          <w:b w:val="false"/>
          <w:i w:val="false"/>
          <w:color w:val="ff0000"/>
          <w:sz w:val="28"/>
        </w:rPr>
        <w:t>.</w:t>
      </w:r>
      <w:r>
        <w:br/>
      </w:r>
      <w:r>
        <w:rPr>
          <w:rFonts w:ascii="Times New Roman"/>
          <w:b w:val="false"/>
          <w:i w:val="false"/>
          <w:color w:val="000000"/>
          <w:sz w:val="28"/>
        </w:rPr>
        <w:t>
</w:t>
      </w:r>
    </w:p>
    <w:bookmarkStart w:name="z73" w:id="92"/>
    <w:p>
      <w:pPr>
        <w:spacing w:after="0"/>
        <w:ind w:left="0"/>
        <w:jc w:val="both"/>
      </w:pPr>
      <w:r>
        <w:rPr>
          <w:rFonts w:ascii="Times New Roman"/>
          <w:b w:val="false"/>
          <w:i w:val="false"/>
          <w:color w:val="000000"/>
          <w:sz w:val="28"/>
        </w:rPr>
        <w:t>
      6) День Республики - 25 октября:</w:t>
      </w:r>
    </w:p>
    <w:bookmarkEnd w:id="92"/>
    <w:bookmarkStart w:name="z74" w:id="93"/>
    <w:p>
      <w:pPr>
        <w:spacing w:after="0"/>
        <w:ind w:left="0"/>
        <w:jc w:val="both"/>
      </w:pPr>
      <w:r>
        <w:rPr>
          <w:rFonts w:ascii="Times New Roman"/>
          <w:b w:val="false"/>
          <w:i w:val="false"/>
          <w:color w:val="000000"/>
          <w:sz w:val="28"/>
        </w:rPr>
        <w:t>
      лица с инвалидностью первой, второй, третьей групп - 5 (пять) месячных расчетных показателей, дети с инвалидностью до семи лет, дети с инвалидностью с семи до восемнадцати лет - первой, второй, третьей групп - 10 (десять) месячных расчетных показателей;</w:t>
      </w:r>
    </w:p>
    <w:bookmarkEnd w:id="93"/>
    <w:bookmarkStart w:name="z75" w:id="94"/>
    <w:p>
      <w:pPr>
        <w:spacing w:after="0"/>
        <w:ind w:left="0"/>
        <w:jc w:val="both"/>
      </w:pPr>
      <w:r>
        <w:rPr>
          <w:rFonts w:ascii="Times New Roman"/>
          <w:b w:val="false"/>
          <w:i w:val="false"/>
          <w:color w:val="000000"/>
          <w:sz w:val="28"/>
        </w:rPr>
        <w:t>
      7) День Независимости Республики Казахстан - 16 декабря:</w:t>
      </w:r>
    </w:p>
    <w:bookmarkEnd w:id="94"/>
    <w:bookmarkStart w:name="z76" w:id="95"/>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- 95 (девяносто пять) месячных расчетных показателей.</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 в редакции решения Темиртауского городского маслихата Карагандинской области от 29.04.2026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подпункта 6) пункта 7, который вводится в действие с 01.01.2027).</w:t>
      </w:r>
      <w:r>
        <w:br/>
      </w:r>
      <w:r>
        <w:rPr>
          <w:rFonts w:ascii="Times New Roman"/>
          <w:b w:val="false"/>
          <w:i w:val="false"/>
          <w:color w:val="000000"/>
          <w:sz w:val="28"/>
        </w:rPr>
        <w:t>
</w:t>
      </w:r>
    </w:p>
    <w:bookmarkStart w:name="z109" w:id="96"/>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96"/>
    <w:bookmarkStart w:name="z110" w:id="97"/>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97"/>
    <w:bookmarkStart w:name="z79" w:id="98"/>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98"/>
    <w:bookmarkStart w:name="z80" w:id="99"/>
    <w:p>
      <w:pPr>
        <w:spacing w:after="0"/>
        <w:ind w:left="0"/>
        <w:jc w:val="both"/>
      </w:pPr>
      <w:r>
        <w:rPr>
          <w:rFonts w:ascii="Times New Roman"/>
          <w:b w:val="false"/>
          <w:i w:val="false"/>
          <w:color w:val="000000"/>
          <w:sz w:val="28"/>
        </w:rPr>
        <w:t>
      3) наличие социально значимого заболевания;</w:t>
      </w:r>
    </w:p>
    <w:bookmarkEnd w:id="99"/>
    <w:bookmarkStart w:name="z81" w:id="100"/>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bookmarkEnd w:id="100"/>
    <w:bookmarkStart w:name="z82" w:id="101"/>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01"/>
    <w:bookmarkStart w:name="z83" w:id="102"/>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102"/>
    <w:bookmarkStart w:name="z84" w:id="103"/>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 – в редакции решения Темиртауского городского маслихата Карагандинской области от 29.04.2026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04"/>
    <w:p>
      <w:pPr>
        <w:spacing w:after="0"/>
        <w:ind w:left="0"/>
        <w:jc w:val="both"/>
      </w:pPr>
      <w:r>
        <w:rPr>
          <w:rFonts w:ascii="Times New Roman"/>
          <w:b w:val="false"/>
          <w:i w:val="false"/>
          <w:color w:val="000000"/>
          <w:sz w:val="28"/>
        </w:rPr>
        <w:t>
      9. Размеры и кратность оказания социальной помощи отдельным категориям нуждающихся граждан при наступлении трудной жизненной ситуации:</w:t>
      </w:r>
    </w:p>
    <w:bookmarkEnd w:id="104"/>
    <w:bookmarkStart w:name="z121" w:id="105"/>
    <w:p>
      <w:pPr>
        <w:spacing w:after="0"/>
        <w:ind w:left="0"/>
        <w:jc w:val="both"/>
      </w:pPr>
      <w:r>
        <w:rPr>
          <w:rFonts w:ascii="Times New Roman"/>
          <w:b w:val="false"/>
          <w:i w:val="false"/>
          <w:color w:val="000000"/>
          <w:sz w:val="28"/>
        </w:rPr>
        <w:t>
      1) социальная помощь предоставляемая единовременно с учетом среднедушевого дохода лица (семьи), не превышающего порога однократного размера прожиточного минимума следующим категориям граждан по одному из оснований в течение одного финансового года:</w:t>
      </w:r>
    </w:p>
    <w:bookmarkEnd w:id="105"/>
    <w:bookmarkStart w:name="z87" w:id="106"/>
    <w:p>
      <w:pPr>
        <w:spacing w:after="0"/>
        <w:ind w:left="0"/>
        <w:jc w:val="both"/>
      </w:pPr>
      <w:r>
        <w:rPr>
          <w:rFonts w:ascii="Times New Roman"/>
          <w:b w:val="false"/>
          <w:i w:val="false"/>
          <w:color w:val="000000"/>
          <w:sz w:val="28"/>
        </w:rPr>
        <w:t>
      наличие социально значимого заболевания - размер социальной помощи составляет двадцать месячных расчетных показателей, срок обращения за единовременной социальной помощью составляет не позднее шести месяцев со дня наступления трудной жизненной ситуации;</w:t>
      </w:r>
    </w:p>
    <w:bookmarkEnd w:id="106"/>
    <w:bookmarkStart w:name="z88" w:id="107"/>
    <w:p>
      <w:pPr>
        <w:spacing w:after="0"/>
        <w:ind w:left="0"/>
        <w:jc w:val="both"/>
      </w:pPr>
      <w:r>
        <w:rPr>
          <w:rFonts w:ascii="Times New Roman"/>
          <w:b w:val="false"/>
          <w:i w:val="false"/>
          <w:color w:val="000000"/>
          <w:sz w:val="28"/>
        </w:rPr>
        <w:t>
      освобождение из мест лишения свободы либо нахождение на учете службы пробации - размер социальной помощи составляет пятнадцать месячных расчетных показателей, срок обращения за единовременной социальной помощью составляет не позднее трех месяцев со дня наступления трудной жизненной ситуации.</w:t>
      </w:r>
    </w:p>
    <w:bookmarkEnd w:id="107"/>
    <w:bookmarkStart w:name="z89" w:id="108"/>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bookmarkEnd w:id="108"/>
    <w:bookmarkStart w:name="z90" w:id="109"/>
    <w:p>
      <w:pPr>
        <w:spacing w:after="0"/>
        <w:ind w:left="0"/>
        <w:jc w:val="both"/>
      </w:pPr>
      <w:r>
        <w:rPr>
          <w:rFonts w:ascii="Times New Roman"/>
          <w:b w:val="false"/>
          <w:i w:val="false"/>
          <w:color w:val="000000"/>
          <w:sz w:val="28"/>
        </w:rPr>
        <w:t xml:space="preserve">
      Среднедушевой доход семьи для оказания социальной помощи исчисляется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(далее - Правила исчисления) (зарегистрирован в Реестре государственной регистрации нормативных правовых актов под № 32609).</w:t>
      </w:r>
    </w:p>
    <w:bookmarkEnd w:id="109"/>
    <w:bookmarkStart w:name="z91" w:id="110"/>
    <w:p>
      <w:pPr>
        <w:spacing w:after="0"/>
        <w:ind w:left="0"/>
        <w:jc w:val="both"/>
      </w:pPr>
      <w:r>
        <w:rPr>
          <w:rFonts w:ascii="Times New Roman"/>
          <w:b w:val="false"/>
          <w:i w:val="false"/>
          <w:color w:val="000000"/>
          <w:sz w:val="28"/>
        </w:rPr>
        <w:t xml:space="preserve">
      Состав семьи определяется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Правил исчисления совокупного дохода лица (семьи), претендующего на получение государственной адресной социальной помощи.</w:t>
      </w:r>
    </w:p>
    <w:bookmarkEnd w:id="110"/>
    <w:bookmarkStart w:name="z92" w:id="111"/>
    <w:p>
      <w:pPr>
        <w:spacing w:after="0"/>
        <w:ind w:left="0"/>
        <w:jc w:val="both"/>
      </w:pPr>
      <w:r>
        <w:rPr>
          <w:rFonts w:ascii="Times New Roman"/>
          <w:b w:val="false"/>
          <w:i w:val="false"/>
          <w:color w:val="000000"/>
          <w:sz w:val="28"/>
        </w:rPr>
        <w:t>
      Среднедушевой доход семьи рассчитывается путем деления совокупного дохода семьи за расчетный период (предыдущий квартал) на количество месяцев в указанном периоде (три месяца) и число членов семьи.</w:t>
      </w:r>
    </w:p>
    <w:bookmarkEnd w:id="111"/>
    <w:bookmarkStart w:name="z93" w:id="112"/>
    <w:p>
      <w:pPr>
        <w:spacing w:after="0"/>
        <w:ind w:left="0"/>
        <w:jc w:val="both"/>
      </w:pPr>
      <w:r>
        <w:rPr>
          <w:rFonts w:ascii="Times New Roman"/>
          <w:b w:val="false"/>
          <w:i w:val="false"/>
          <w:color w:val="000000"/>
          <w:sz w:val="28"/>
        </w:rPr>
        <w:t>
      2) единовременная материальная помощь на возмещение затрат на приобретение твердого топлива (уголь) производится пенсионерам по возрасту, лицам с инвалидностью, семьям, воспитывающим детей с инвалидностью до восемнадцати лет, многодетным семьям, получателям адресной социальной помощи, опекунам или попечителям ребенка-сироты (детей-сирот) и ребенка (детей), оставшегося без попечения родителей, проживающие в частном или многоквартирном жилом доме с печным отоплением,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3 (три) прожиточных минимума предшествующего кварталу обращения. Размер социальной помощи определяется исходя из фактических затрат заявителя, связанных с приобретением твердого топлива, но не более 16 (шестнадцати) месячных расчетных показателя в отопительный сезон.</w:t>
      </w:r>
    </w:p>
    <w:bookmarkEnd w:id="112"/>
    <w:bookmarkStart w:name="z94" w:id="113"/>
    <w:p>
      <w:pPr>
        <w:spacing w:after="0"/>
        <w:ind w:left="0"/>
        <w:jc w:val="both"/>
      </w:pPr>
      <w:r>
        <w:rPr>
          <w:rFonts w:ascii="Times New Roman"/>
          <w:b w:val="false"/>
          <w:i w:val="false"/>
          <w:color w:val="000000"/>
          <w:sz w:val="28"/>
        </w:rPr>
        <w:t>
      В случае проживания в одном частном жилом доме нескольких лиц, имеющих право на получение социальной помощи на приобретение топлива, компенсация выплачивается только одному из них.</w:t>
      </w:r>
    </w:p>
    <w:bookmarkEnd w:id="113"/>
    <w:bookmarkStart w:name="z95" w:id="114"/>
    <w:p>
      <w:pPr>
        <w:spacing w:after="0"/>
        <w:ind w:left="0"/>
        <w:jc w:val="both"/>
      </w:pPr>
      <w:r>
        <w:rPr>
          <w:rFonts w:ascii="Times New Roman"/>
          <w:b w:val="false"/>
          <w:i w:val="false"/>
          <w:color w:val="000000"/>
          <w:sz w:val="28"/>
        </w:rPr>
        <w:t>
      3) социальная помощь в виде следующих бесплатных услуг и денежных выплат предоставляется без учета дохода следующим категориям граждан:</w:t>
      </w:r>
    </w:p>
    <w:bookmarkEnd w:id="114"/>
    <w:bookmarkStart w:name="z96" w:id="115"/>
    <w:p>
      <w:pPr>
        <w:spacing w:after="0"/>
        <w:ind w:left="0"/>
        <w:jc w:val="both"/>
      </w:pPr>
      <w:r>
        <w:rPr>
          <w:rFonts w:ascii="Times New Roman"/>
          <w:b w:val="false"/>
          <w:i w:val="false"/>
          <w:color w:val="000000"/>
          <w:sz w:val="28"/>
        </w:rPr>
        <w:t>
      лицам, пострадавшим вследствие причинения ущерба гражданину (семье) либо его имуществу вследствие стихийного бедствия социальная помощь предоставляется единовременно одному из собственников жилья (жилого строения) в размере не более 100 (ста) месячных расчетных показателей. Срок для обращения за единовременной социальной помощью составляет не позднее шести месяцев, со дня наступления трудной жизненной ситуации;</w:t>
      </w:r>
    </w:p>
    <w:bookmarkEnd w:id="115"/>
    <w:bookmarkStart w:name="z97" w:id="116"/>
    <w:p>
      <w:pPr>
        <w:spacing w:after="0"/>
        <w:ind w:left="0"/>
        <w:jc w:val="both"/>
      </w:pPr>
      <w:r>
        <w:rPr>
          <w:rFonts w:ascii="Times New Roman"/>
          <w:b w:val="false"/>
          <w:i w:val="false"/>
          <w:color w:val="000000"/>
          <w:sz w:val="28"/>
        </w:rPr>
        <w:t>
      лицам, пострадавшим вследствие причинения ущерба гражданину (семье) либо его имуществу вследствие пожара социальная помощь предоставляется единовременно одному из собственников жилья (жилого строения) в размере не более 150 (ста пятидесяти) месячных расчетных показателей. Срок для обращения за единовременной социальной помощью составляет не позднее шести месяцев, со дня наступления трудной жизненной ситуации;</w:t>
      </w:r>
    </w:p>
    <w:bookmarkEnd w:id="116"/>
    <w:bookmarkStart w:name="z98" w:id="117"/>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 установленного Законом Республики Казахстан о республиканском бюджете на соответствующий финансовый год;</w:t>
      </w:r>
    </w:p>
    <w:bookmarkEnd w:id="117"/>
    <w:bookmarkStart w:name="z99" w:id="118"/>
    <w:p>
      <w:pPr>
        <w:spacing w:after="0"/>
        <w:ind w:left="0"/>
        <w:jc w:val="both"/>
      </w:pPr>
      <w:r>
        <w:rPr>
          <w:rFonts w:ascii="Times New Roman"/>
          <w:b w:val="false"/>
          <w:i w:val="false"/>
          <w:color w:val="000000"/>
          <w:sz w:val="28"/>
        </w:rPr>
        <w:t>
      лицам с заболеванием туберкулез, согласно списку коммунального государственного предприятия на праве хозяйственного ведения "Областной центр фтизиопульмонологии" Управления здравоохранения Карагандинской области 1 (один) раз в год в размере 20 (двадцати) месячных расчетных показателей.</w:t>
      </w:r>
    </w:p>
    <w:bookmarkEnd w:id="118"/>
    <w:bookmarkStart w:name="z100" w:id="119"/>
    <w:p>
      <w:pPr>
        <w:spacing w:after="0"/>
        <w:ind w:left="0"/>
        <w:jc w:val="both"/>
      </w:pPr>
      <w:r>
        <w:rPr>
          <w:rFonts w:ascii="Times New Roman"/>
          <w:b w:val="false"/>
          <w:i w:val="false"/>
          <w:color w:val="000000"/>
          <w:sz w:val="28"/>
        </w:rPr>
        <w:t>
      Социальная помощь в виде денежной выплаты предоставляется многодетным матерям, награжденным подвесками "Алтын алқа", "Күміс алқа" и многодетным семьям, имеющим детей, воспитывающихся и обучающихся в дошкольных организациях образования на основании сведений из информационных систем государственных органов. Выплата осуществляется один раз в календарном году (по состоянию на октябрь текущего года) в размере 10 (десяти) месячных расчетных показателей на каждого ребенка.</w:t>
      </w:r>
    </w:p>
    <w:bookmarkEnd w:id="119"/>
    <w:bookmarkStart w:name="z101" w:id="120"/>
    <w:p>
      <w:pPr>
        <w:spacing w:after="0"/>
        <w:ind w:left="0"/>
        <w:jc w:val="both"/>
      </w:pPr>
      <w:r>
        <w:rPr>
          <w:rFonts w:ascii="Times New Roman"/>
          <w:b w:val="false"/>
          <w:i w:val="false"/>
          <w:color w:val="000000"/>
          <w:sz w:val="28"/>
        </w:rPr>
        <w:t>
      4) лицам с инвалидностью первой группы, имеющим индивидуальную программу абилитации и реабилитации на санаторно-курортное лечение и выбравшим путевку на санаторно-курортное лечение через Портал социальных услуг, предоставляется право на возмещение стоимости путевки одному из своих сопровождающих лиц.</w:t>
      </w:r>
    </w:p>
    <w:bookmarkEnd w:id="120"/>
    <w:bookmarkStart w:name="z102" w:id="121"/>
    <w:p>
      <w:pPr>
        <w:spacing w:after="0"/>
        <w:ind w:left="0"/>
        <w:jc w:val="both"/>
      </w:pPr>
      <w:r>
        <w:rPr>
          <w:rFonts w:ascii="Times New Roman"/>
          <w:b w:val="false"/>
          <w:i w:val="false"/>
          <w:color w:val="000000"/>
          <w:sz w:val="28"/>
        </w:rPr>
        <w:t>
      Местным исполнительным органом возмещается стоимость пребывания в санаторно-курортной организации одного сопровождающего лица в размере семидесяти процентов от фактически затраченной суммы, но не более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121"/>
    <w:bookmarkStart w:name="z103" w:id="122"/>
    <w:p>
      <w:pPr>
        <w:spacing w:after="0"/>
        <w:ind w:left="0"/>
        <w:jc w:val="both"/>
      </w:pPr>
      <w:r>
        <w:rPr>
          <w:rFonts w:ascii="Times New Roman"/>
          <w:b w:val="false"/>
          <w:i w:val="false"/>
          <w:color w:val="000000"/>
          <w:sz w:val="28"/>
        </w:rPr>
        <w:t xml:space="preserve">
      Для получения социальной помощи заявитель обращается в уполномоченный орган и дополнительно к перечню документов,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Типовых правил, прилагает документы, подтверждающие состоявшиеся расходы лица, связанные с сопровождением лица с инвалидностью первой группы на санаторно-курортное лечение.</w:t>
      </w:r>
    </w:p>
    <w:bookmarkEnd w:id="122"/>
    <w:bookmarkStart w:name="z104" w:id="123"/>
    <w:p>
      <w:pPr>
        <w:spacing w:after="0"/>
        <w:ind w:left="0"/>
        <w:jc w:val="both"/>
      </w:pPr>
      <w:r>
        <w:rPr>
          <w:rFonts w:ascii="Times New Roman"/>
          <w:b w:val="false"/>
          <w:i w:val="false"/>
          <w:color w:val="000000"/>
          <w:sz w:val="28"/>
        </w:rPr>
        <w:t>
      Оплата расходов проезда сопровождающего, осуществляется за счет личных средств сопровождающего. Срок для обращения за единовременной социальной помощью составляет не позднее трех месяцев, со дня завершения санаторно курортного лечения.</w:t>
      </w:r>
    </w:p>
    <w:bookmarkEnd w:id="123"/>
    <w:bookmarkStart w:name="z105" w:id="124"/>
    <w:p>
      <w:pPr>
        <w:spacing w:after="0"/>
        <w:ind w:left="0"/>
        <w:jc w:val="both"/>
      </w:pPr>
      <w:r>
        <w:rPr>
          <w:rFonts w:ascii="Times New Roman"/>
          <w:b w:val="false"/>
          <w:i w:val="false"/>
          <w:color w:val="000000"/>
          <w:sz w:val="28"/>
        </w:rPr>
        <w:t>
      5) социальная помощь на санаторно-курортное лечение предоставляется пенсионерам в возрасте 70 лет и старше с учетом среднедушевого дохода лица (семьи), не превышающего величины двухкратного прожиточного минимума, установленного на соответствующий финансовый год Законом о республиканском бюджете с оплатой 30% от стоимости путевки 1 (один) раз в год в виде возмещения стоимости пребывания в санаторно-курортной организации не более 12 дней, но не более гарантированной суммы санаторно-курортного лечения, установленной для лиц с инвалидностью.</w:t>
      </w:r>
    </w:p>
    <w:bookmarkEnd w:id="124"/>
    <w:bookmarkStart w:name="z106" w:id="125"/>
    <w:p>
      <w:pPr>
        <w:spacing w:after="0"/>
        <w:ind w:left="0"/>
        <w:jc w:val="both"/>
      </w:pPr>
      <w:r>
        <w:rPr>
          <w:rFonts w:ascii="Times New Roman"/>
          <w:b w:val="false"/>
          <w:i w:val="false"/>
          <w:color w:val="000000"/>
          <w:sz w:val="28"/>
        </w:rPr>
        <w:t xml:space="preserve">
      Социальная помощь не распространяется на лиц, указанных в </w:t>
      </w:r>
      <w:r>
        <w:rPr>
          <w:rFonts w:ascii="Times New Roman"/>
          <w:b w:val="false"/>
          <w:i w:val="false"/>
          <w:color w:val="000000"/>
          <w:sz w:val="28"/>
        </w:rPr>
        <w:t>подпунктах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пункта 9 Правил, а также на лиц с инвалидностью, получивших санаторное курортное лечение в соответствии индивидуальной программой абилитации и реабилитации.</w:t>
      </w:r>
    </w:p>
    <w:bookmarkEnd w:id="125"/>
    <w:bookmarkStart w:name="z107" w:id="126"/>
    <w:p>
      <w:pPr>
        <w:spacing w:after="0"/>
        <w:ind w:left="0"/>
        <w:jc w:val="both"/>
      </w:pPr>
      <w:r>
        <w:rPr>
          <w:rFonts w:ascii="Times New Roman"/>
          <w:b w:val="false"/>
          <w:i w:val="false"/>
          <w:color w:val="000000"/>
          <w:sz w:val="28"/>
        </w:rPr>
        <w:t xml:space="preserve">
      Для получения социальной помощи заявитель обращается в уполномоченный орган и дополнительно к перечню документов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Типовых правил, прилагает акт и/или документ, подтверждающий состоявшиеся расходы лица связанные с прохождением санаторно-курортного лечения. Срок для обращения за социальной помощью составляет не позднее трех месяцев со дня завершения санаторно курортного лечения.</w:t>
      </w:r>
    </w:p>
    <w:bookmarkEnd w:id="126"/>
    <w:bookmarkStart w:name="z108" w:id="127"/>
    <w:p>
      <w:pPr>
        <w:spacing w:after="0"/>
        <w:ind w:left="0"/>
        <w:jc w:val="both"/>
      </w:pPr>
      <w:r>
        <w:rPr>
          <w:rFonts w:ascii="Times New Roman"/>
          <w:b w:val="false"/>
          <w:i w:val="false"/>
          <w:color w:val="000000"/>
          <w:sz w:val="28"/>
        </w:rPr>
        <w:t xml:space="preserve">
      6) социальная помощь без учета дохода на возмещение затрат санаторно-курортного лечения, не более 14 дней 1 раз в год, но не более гарантированной суммы санаторно – курортного лечения, установленной для лиц с инвалидностью на основании подтверждающих документов (акта выполненных работ и фискального чека оплаты) оказывается ветеранам в соответствии с </w:t>
      </w:r>
      <w:r>
        <w:rPr>
          <w:rFonts w:ascii="Times New Roman"/>
          <w:b w:val="false"/>
          <w:i w:val="false"/>
          <w:color w:val="000000"/>
          <w:sz w:val="28"/>
        </w:rPr>
        <w:t>подпунктами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пункта 1 статьи 3 и </w:t>
      </w:r>
      <w:r>
        <w:rPr>
          <w:rFonts w:ascii="Times New Roman"/>
          <w:b w:val="false"/>
          <w:i w:val="false"/>
          <w:color w:val="000000"/>
          <w:sz w:val="28"/>
        </w:rPr>
        <w:t>подпунктами 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статьи 7 Закона Республики Казахстан "О ветеранах".</w:t>
      </w:r>
    </w:p>
    <w:bookmarkEnd w:id="127"/>
    <w:bookmarkStart w:name="z222" w:id="128"/>
    <w:p>
      <w:pPr>
        <w:spacing w:after="0"/>
        <w:ind w:left="0"/>
        <w:jc w:val="both"/>
      </w:pPr>
      <w:r>
        <w:rPr>
          <w:rFonts w:ascii="Times New Roman"/>
          <w:b w:val="false"/>
          <w:i w:val="false"/>
          <w:color w:val="000000"/>
          <w:sz w:val="28"/>
        </w:rPr>
        <w:t>
      Социальная помощь на санаторно-курортное лечение ветеранам с инвалидностью, которым разработана индивидуальная программа абилитации и реабилитации (ИПАР) на санаторно-курортное лечение, не выплачивается.</w:t>
      </w:r>
    </w:p>
    <w:bookmarkEnd w:id="128"/>
    <w:bookmarkStart w:name="z223" w:id="129"/>
    <w:p>
      <w:pPr>
        <w:spacing w:after="0"/>
        <w:ind w:left="0"/>
        <w:jc w:val="both"/>
      </w:pPr>
      <w:r>
        <w:rPr>
          <w:rFonts w:ascii="Times New Roman"/>
          <w:b w:val="false"/>
          <w:i w:val="false"/>
          <w:color w:val="000000"/>
          <w:sz w:val="28"/>
        </w:rPr>
        <w:t xml:space="preserve">
      Для получения социальной помощи заявитель обращается в уполномоченный орган и дополнительно к перечню документов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Типовых правил, прилагает акт и/или документ, подтверждающий состоявшиеся расходы лица связанные с прохождением санаторно-курортного лечения. Срок для обращения за социальной помощью составляет не позднее трех месяцев со дня завершения санаторно курортного лечения.</w:t>
      </w:r>
    </w:p>
    <w:bookmarkEnd w:id="129"/>
    <w:bookmarkStart w:name="z111" w:id="130"/>
    <w:p>
      <w:pPr>
        <w:spacing w:after="0"/>
        <w:ind w:left="0"/>
        <w:jc w:val="both"/>
      </w:pPr>
      <w:r>
        <w:rPr>
          <w:rFonts w:ascii="Times New Roman"/>
          <w:b w:val="false"/>
          <w:i w:val="false"/>
          <w:color w:val="000000"/>
          <w:sz w:val="28"/>
        </w:rPr>
        <w:t>
      7) ветеранам боевых действий на территории других государств,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лицам, принимавшим участие в ликвидации последствий катастрофы на Чернобыльской атомной электростанции в 1986-1987 годах,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оказывается единовременная социальная помощь, на возмещение затрат за коммунальные услуги и приобретение топлива в размере 1 (один) раз в год в размере 24 (двадцати четырех) месячных расчетных показателей.</w:t>
      </w:r>
    </w:p>
    <w:bookmarkEnd w:id="130"/>
    <w:bookmarkStart w:name="z112" w:id="131"/>
    <w:p>
      <w:pPr>
        <w:spacing w:after="0"/>
        <w:ind w:left="0"/>
        <w:jc w:val="both"/>
      </w:pPr>
      <w:r>
        <w:rPr>
          <w:rFonts w:ascii="Times New Roman"/>
          <w:b w:val="false"/>
          <w:i w:val="false"/>
          <w:color w:val="000000"/>
          <w:sz w:val="28"/>
        </w:rPr>
        <w:t>
      Социальная помощь предоставляется без учета доходов, без истребования заявлений от граждан, по спискам представленным филиалом Государственная корпорация один раз в год в отопительный сезон в октябре месяце.</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 в редакции решения Темиртауского городского маслихата Карагандинской области от 29.04.2026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132"/>
    <w:p>
      <w:pPr>
        <w:spacing w:after="0"/>
        <w:ind w:left="0"/>
        <w:jc w:val="left"/>
      </w:pPr>
      <w:r>
        <w:rPr>
          <w:rFonts w:ascii="Times New Roman"/>
          <w:b/>
          <w:i w:val="false"/>
          <w:color w:val="000000"/>
        </w:rPr>
        <w:t xml:space="preserve"> Глава 3. Порядок оказания социальной помощи</w:t>
      </w:r>
    </w:p>
    <w:bookmarkEnd w:id="132"/>
    <w:bookmarkStart w:name="z226" w:id="133"/>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bookmarkEnd w:id="133"/>
    <w:bookmarkStart w:name="z227" w:id="134"/>
    <w:p>
      <w:pPr>
        <w:spacing w:after="0"/>
        <w:ind w:left="0"/>
        <w:jc w:val="both"/>
      </w:pPr>
      <w:r>
        <w:rPr>
          <w:rFonts w:ascii="Times New Roman"/>
          <w:b w:val="false"/>
          <w:i w:val="false"/>
          <w:color w:val="000000"/>
          <w:sz w:val="28"/>
        </w:rPr>
        <w:t>
      Категории получателей социальной помощи определяются местными исполнительными органами.</w:t>
      </w:r>
    </w:p>
    <w:bookmarkEnd w:id="134"/>
    <w:bookmarkStart w:name="z228" w:id="135"/>
    <w:p>
      <w:pPr>
        <w:spacing w:after="0"/>
        <w:ind w:left="0"/>
        <w:jc w:val="both"/>
      </w:pPr>
      <w:r>
        <w:rPr>
          <w:rFonts w:ascii="Times New Roman"/>
          <w:b w:val="false"/>
          <w:i w:val="false"/>
          <w:color w:val="000000"/>
          <w:sz w:val="28"/>
        </w:rPr>
        <w:t xml:space="preserve">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 </w:t>
      </w:r>
    </w:p>
    <w:bookmarkEnd w:id="135"/>
    <w:bookmarkStart w:name="z229" w:id="136"/>
    <w:p>
      <w:pPr>
        <w:spacing w:after="0"/>
        <w:ind w:left="0"/>
        <w:jc w:val="both"/>
      </w:pPr>
      <w:r>
        <w:rPr>
          <w:rFonts w:ascii="Times New Roman"/>
          <w:b w:val="false"/>
          <w:i w:val="false"/>
          <w:color w:val="000000"/>
          <w:sz w:val="28"/>
        </w:rPr>
        <w:t xml:space="preserve">
      11. Социальная помощь оказывается в порядке и сроки согласно </w:t>
      </w:r>
      <w:r>
        <w:rPr>
          <w:rFonts w:ascii="Times New Roman"/>
          <w:b w:val="false"/>
          <w:i w:val="false"/>
          <w:color w:val="000000"/>
          <w:sz w:val="28"/>
        </w:rPr>
        <w:t>пунктам 12</w:t>
      </w:r>
      <w:r>
        <w:rPr>
          <w:rFonts w:ascii="Times New Roman"/>
          <w:b w:val="false"/>
          <w:i w:val="false"/>
          <w:color w:val="000000"/>
          <w:sz w:val="28"/>
        </w:rPr>
        <w:t xml:space="preserve"> - </w:t>
      </w:r>
      <w:r>
        <w:rPr>
          <w:rFonts w:ascii="Times New Roman"/>
          <w:b w:val="false"/>
          <w:i w:val="false"/>
          <w:color w:val="000000"/>
          <w:sz w:val="28"/>
        </w:rPr>
        <w:t>20</w:t>
      </w:r>
      <w:r>
        <w:rPr>
          <w:rFonts w:ascii="Times New Roman"/>
          <w:b w:val="false"/>
          <w:i w:val="false"/>
          <w:color w:val="000000"/>
          <w:sz w:val="28"/>
        </w:rPr>
        <w:t xml:space="preserve"> Типовых правил.</w:t>
      </w:r>
    </w:p>
    <w:bookmarkEnd w:id="136"/>
    <w:bookmarkStart w:name="z230" w:id="137"/>
    <w:p>
      <w:pPr>
        <w:spacing w:after="0"/>
        <w:ind w:left="0"/>
        <w:jc w:val="both"/>
      </w:pPr>
      <w:r>
        <w:rPr>
          <w:rFonts w:ascii="Times New Roman"/>
          <w:b w:val="false"/>
          <w:i w:val="false"/>
          <w:color w:val="000000"/>
          <w:sz w:val="28"/>
        </w:rPr>
        <w:t>
      12. Отказ в оказании социальной помощи осуществляется в случаях:</w:t>
      </w:r>
    </w:p>
    <w:bookmarkEnd w:id="137"/>
    <w:bookmarkStart w:name="z158" w:id="138"/>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38"/>
    <w:bookmarkStart w:name="z159" w:id="139"/>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39"/>
    <w:bookmarkStart w:name="z160" w:id="140"/>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40"/>
    <w:bookmarkStart w:name="z161" w:id="141"/>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41"/>
    <w:bookmarkStart w:name="z162" w:id="142"/>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города Темиртау на текущий финансовый год.</w:t>
      </w:r>
    </w:p>
    <w:bookmarkEnd w:id="142"/>
    <w:bookmarkStart w:name="z163" w:id="143"/>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43"/>
    <w:bookmarkStart w:name="z164" w:id="144"/>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44"/>
    <w:bookmarkStart w:name="z165" w:id="145"/>
    <w:p>
      <w:pPr>
        <w:spacing w:after="0"/>
        <w:ind w:left="0"/>
        <w:jc w:val="both"/>
      </w:pPr>
      <w:r>
        <w:rPr>
          <w:rFonts w:ascii="Times New Roman"/>
          <w:b w:val="false"/>
          <w:i w:val="false"/>
          <w:color w:val="000000"/>
          <w:sz w:val="28"/>
        </w:rPr>
        <w:t>
      14. Социальная помощь прекращается в случаях:</w:t>
      </w:r>
    </w:p>
    <w:bookmarkEnd w:id="145"/>
    <w:bookmarkStart w:name="z166" w:id="146"/>
    <w:p>
      <w:pPr>
        <w:spacing w:after="0"/>
        <w:ind w:left="0"/>
        <w:jc w:val="both"/>
      </w:pPr>
      <w:r>
        <w:rPr>
          <w:rFonts w:ascii="Times New Roman"/>
          <w:b w:val="false"/>
          <w:i w:val="false"/>
          <w:color w:val="000000"/>
          <w:sz w:val="28"/>
        </w:rPr>
        <w:t>
      1) смерти получателя;</w:t>
      </w:r>
    </w:p>
    <w:bookmarkEnd w:id="146"/>
    <w:bookmarkStart w:name="z167" w:id="147"/>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47"/>
    <w:bookmarkStart w:name="z168" w:id="148"/>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48"/>
    <w:bookmarkStart w:name="z169" w:id="149"/>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49"/>
    <w:bookmarkStart w:name="z170" w:id="150"/>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50"/>
    <w:bookmarkStart w:name="z171" w:id="151"/>
    <w:p>
      <w:pPr>
        <w:spacing w:after="0"/>
        <w:ind w:left="0"/>
        <w:jc w:val="both"/>
      </w:pPr>
      <w:r>
        <w:rPr>
          <w:rFonts w:ascii="Times New Roman"/>
          <w:b w:val="false"/>
          <w:i w:val="false"/>
          <w:color w:val="000000"/>
          <w:sz w:val="28"/>
        </w:rPr>
        <w:t xml:space="preserve">
      Подпункт 3)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настоящих Правил.</w:t>
      </w:r>
    </w:p>
    <w:bookmarkEnd w:id="151"/>
    <w:bookmarkStart w:name="z172" w:id="152"/>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52"/>
    <w:bookmarkStart w:name="z173" w:id="153"/>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End w:id="153"/>
    <w:bookmarkStart w:name="z174" w:id="154"/>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54"/>
    <w:bookmarkStart w:name="z175" w:id="155"/>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55"/>
    <w:bookmarkStart w:name="z176" w:id="156"/>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56"/>
    <w:bookmarkStart w:name="z177" w:id="157"/>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57"/>
    <w:bookmarkStart w:name="z178" w:id="158"/>
    <w:p>
      <w:pPr>
        <w:spacing w:after="0"/>
        <w:ind w:left="0"/>
        <w:jc w:val="both"/>
      </w:pPr>
      <w:r>
        <w:rPr>
          <w:rFonts w:ascii="Times New Roman"/>
          <w:b w:val="false"/>
          <w:i w:val="false"/>
          <w:color w:val="000000"/>
          <w:sz w:val="28"/>
        </w:rPr>
        <w:t>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58"/>
    <w:bookmarkStart w:name="z179" w:id="159"/>
    <w:p>
      <w:pPr>
        <w:spacing w:after="0"/>
        <w:ind w:left="0"/>
        <w:jc w:val="both"/>
      </w:pPr>
      <w:r>
        <w:rPr>
          <w:rFonts w:ascii="Times New Roman"/>
          <w:b w:val="false"/>
          <w:i w:val="false"/>
          <w:color w:val="000000"/>
          <w:sz w:val="28"/>
        </w:rPr>
        <w:t>
      19.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59"/>
    <w:bookmarkStart w:name="z180" w:id="160"/>
    <w:p>
      <w:pPr>
        <w:spacing w:after="0"/>
        <w:ind w:left="0"/>
        <w:jc w:val="both"/>
      </w:pPr>
      <w:r>
        <w:rPr>
          <w:rFonts w:ascii="Times New Roman"/>
          <w:b w:val="false"/>
          <w:i w:val="false"/>
          <w:color w:val="000000"/>
          <w:sz w:val="28"/>
        </w:rPr>
        <w:t>
      по единовременным выплатам – ежедневно;</w:t>
      </w:r>
    </w:p>
    <w:bookmarkEnd w:id="160"/>
    <w:bookmarkStart w:name="z181" w:id="161"/>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61"/>
    <w:bookmarkStart w:name="z182" w:id="162"/>
    <w:p>
      <w:pPr>
        <w:spacing w:after="0"/>
        <w:ind w:left="0"/>
        <w:jc w:val="both"/>
      </w:pPr>
      <w:r>
        <w:rPr>
          <w:rFonts w:ascii="Times New Roman"/>
          <w:b w:val="false"/>
          <w:i w:val="false"/>
          <w:color w:val="000000"/>
          <w:sz w:val="28"/>
        </w:rPr>
        <w:t>
      20.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62"/>
    <w:bookmarkStart w:name="z183" w:id="163"/>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63"/>
    <w:bookmarkStart w:name="z184" w:id="164"/>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64"/>
    <w:bookmarkStart w:name="z185" w:id="165"/>
    <w:p>
      <w:pPr>
        <w:spacing w:after="0"/>
        <w:ind w:left="0"/>
        <w:jc w:val="both"/>
      </w:pPr>
      <w:r>
        <w:rPr>
          <w:rFonts w:ascii="Times New Roman"/>
          <w:b w:val="false"/>
          <w:i w:val="false"/>
          <w:color w:val="000000"/>
          <w:sz w:val="28"/>
        </w:rPr>
        <w:t>
      21.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65"/>
    <w:bookmarkStart w:name="z186" w:id="166"/>
    <w:p>
      <w:pPr>
        <w:spacing w:after="0"/>
        <w:ind w:left="0"/>
        <w:jc w:val="both"/>
      </w:pPr>
      <w:r>
        <w:rPr>
          <w:rFonts w:ascii="Times New Roman"/>
          <w:b w:val="false"/>
          <w:i w:val="false"/>
          <w:color w:val="000000"/>
          <w:sz w:val="28"/>
        </w:rPr>
        <w:t>
      22.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66"/>
    <w:bookmarkStart w:name="z187" w:id="167"/>
    <w:p>
      <w:pPr>
        <w:spacing w:after="0"/>
        <w:ind w:left="0"/>
        <w:jc w:val="both"/>
      </w:pPr>
      <w:r>
        <w:rPr>
          <w:rFonts w:ascii="Times New Roman"/>
          <w:b w:val="false"/>
          <w:i w:val="false"/>
          <w:color w:val="000000"/>
          <w:sz w:val="28"/>
        </w:rPr>
        <w:t>
      23.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67"/>
    <w:bookmarkStart w:name="z188" w:id="168"/>
    <w:p>
      <w:pPr>
        <w:spacing w:after="0"/>
        <w:ind w:left="0"/>
        <w:jc w:val="both"/>
      </w:pPr>
      <w:r>
        <w:rPr>
          <w:rFonts w:ascii="Times New Roman"/>
          <w:b w:val="false"/>
          <w:i w:val="false"/>
          <w:color w:val="000000"/>
          <w:sz w:val="28"/>
        </w:rPr>
        <w:t>
      24.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Темиртауского городского маслихата</w:t>
            </w:r>
            <w:r>
              <w:br/>
            </w:r>
            <w:r>
              <w:rPr>
                <w:rFonts w:ascii="Times New Roman"/>
                <w:b w:val="false"/>
                <w:i w:val="false"/>
                <w:color w:val="000000"/>
                <w:sz w:val="20"/>
              </w:rPr>
              <w:t>от 22 февраля 2024 года</w:t>
            </w:r>
            <w:r>
              <w:br/>
            </w:r>
            <w:r>
              <w:rPr>
                <w:rFonts w:ascii="Times New Roman"/>
                <w:b w:val="false"/>
                <w:i w:val="false"/>
                <w:color w:val="000000"/>
                <w:sz w:val="20"/>
              </w:rPr>
              <w:t>№ 13/4</w:t>
            </w:r>
          </w:p>
        </w:tc>
      </w:tr>
    </w:tbl>
    <w:bookmarkStart w:name="z146" w:id="169"/>
    <w:p>
      <w:pPr>
        <w:spacing w:after="0"/>
        <w:ind w:left="0"/>
        <w:jc w:val="left"/>
      </w:pPr>
      <w:r>
        <w:rPr>
          <w:rFonts w:ascii="Times New Roman"/>
          <w:b/>
          <w:i w:val="false"/>
          <w:color w:val="000000"/>
        </w:rPr>
        <w:t xml:space="preserve"> Перечень утративших силу некоторых решений Темиртауского городского маслихата</w:t>
      </w:r>
    </w:p>
    <w:bookmarkEnd w:id="169"/>
    <w:bookmarkStart w:name="z147" w:id="1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№2938).</w:t>
      </w:r>
    </w:p>
    <w:bookmarkEnd w:id="170"/>
    <w:bookmarkStart w:name="z148" w:id="1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2 июля 2015 года № 40/4 "О внесении изменения в решение 35 сессии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№3316).</w:t>
      </w:r>
    </w:p>
    <w:bookmarkEnd w:id="171"/>
    <w:bookmarkStart w:name="z149" w:id="1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16 февраля 2016 года № 52/5 "О внесении изменения в решение 35 сессии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№3693).</w:t>
      </w:r>
    </w:p>
    <w:bookmarkEnd w:id="172"/>
    <w:bookmarkStart w:name="z150" w:id="17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2 июня 2016 года № 4/4 "О внесении изменения в решение 35 сессии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№3856).</w:t>
      </w:r>
    </w:p>
    <w:bookmarkEnd w:id="173"/>
    <w:bookmarkStart w:name="z151" w:id="1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1 марта 2019 года № 37/4 "О внесении изменения и дополнения в решение 35 сессии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 5228).</w:t>
      </w:r>
    </w:p>
    <w:bookmarkEnd w:id="174"/>
    <w:bookmarkStart w:name="z152" w:id="17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25 ноября 2019 года № 46/6 "О внесении изменений и дополнений в решение 35 сессии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 5563).</w:t>
      </w:r>
    </w:p>
    <w:bookmarkEnd w:id="175"/>
    <w:bookmarkStart w:name="z153" w:id="17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28 мая 2020 года № 54/4 "О внесении дополнений в решение 35 сессии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 5856).</w:t>
      </w:r>
    </w:p>
    <w:bookmarkEnd w:id="176"/>
    <w:bookmarkStart w:name="z154" w:id="17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11 марта 2021 года № 2/5 "О внесении изменений и дополнения в решение 35 сессии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 6269).</w:t>
      </w:r>
    </w:p>
    <w:bookmarkEnd w:id="177"/>
    <w:bookmarkStart w:name="z155" w:id="17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5 мая 2022 года № 22/5 "О внесении изменения в решение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 27916).</w:t>
      </w:r>
    </w:p>
    <w:bookmarkEnd w:id="178"/>
    <w:bookmarkStart w:name="z156" w:id="17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8 июля 2022 года № 28/4 "О внесении изменений в решение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 28764).</w:t>
      </w:r>
    </w:p>
    <w:bookmarkEnd w:id="179"/>
    <w:bookmarkStart w:name="z157" w:id="18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30 июня 2023 года № 6/4 "О внесении изменений в решение 35 сессии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 6467-09).</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