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b841" w14:textId="049b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Карагандинской области от 14 декабря 2021 года № 89/01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13 декабря 2024 года № 70/04. Зарегистрировано в Департаменте юстиции Карагандинской области 19 декабря 2024 года № 6693-09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14 декабря 2021 года № 89/01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Карагандинской области" (зарегистрировано в Реестре государственной регистрации нормативных правовых актов за № 25813).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