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77cb" w14:textId="34c7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Карагандинской области от 01 июня 2015 года № 29/05 "Об утверждении Типовых правил внутреннего распорядка организации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октября 2024 года № 61/01. Зарегистрировано в Департаменте юстиции Карагандинской области 14 октября 2024 года № 6676-09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образования, наставничества и безопасности детей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01 июня 2015 года № 29/05 "Об утверждении Типовых правил внутреннего распорядка организации образования" (зарегистрированный в Реестре государственной регистрации нормативных правовых актов № 3321).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