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3514" w14:textId="9b33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25 февраля 2021 года № 34 "О дополнительном предоставлении гарантированного объема бесплатной медицинской помощи, в том числе лекарственных средств, медицинских изделий, отдельным категориям граждан Республики Казахстан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25 сентября 2024 года № 210. Зарегистрировано в Департаменте юстиции Карагандинской области 27 сентября 2024 года № 6658-09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25 февраля 2021 года № 34 "О дополнительном предоставлении гарантированного объема бесплатной медицинской помощи, в том числе лекарственных средств, медицинских изделий, отдельным категориям граждан Республики Казахстан при амбулаторном лечении бесплатно" (зарегистрировано в Реестре государственной регистрации нормативных правовых актов под № 6207)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лекарственных средств, медицинских изделий, отдельным категориям граждан Республики Казахстан при амбулаторном лечении бесплатно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предоставляемые лекарственные средства при амбулаторном лечении, бесплатно с диагнозами (по рецепту):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лекарственное средство "Канакинумаб" - при диагнозе "Ювенильный идиопатический артрит";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лекарственное средство "Тоцилизумаб" - при диагнозе "Ювенильная склеродермия";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лекарственное средство "Адалимумаб" - при диагнозе "Ревматоидный артрит";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лекарственное средство "Метилпреднизолон" - при диагнозе "Системная склеродермия";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лекарственное средство "Азатиоприн" - при диагнозе "Болезнь Бехчета";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лекарственное средство "Белимумаб" - при диагнозе "Системная красная волчанка";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лекарственное средство - при диагнозе "анемия Блекфана-Даймонда";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лекарственное средство - при диагнозе "Легочная артериальная гипертензия";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лекарственное средство - при диагнозе "Эпилепсия";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лекарственное средство - при диагнозе "Ювенильный идиопатический артрит";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лекарственное средство - при диагнозе "Болезнь Бехтерева";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лекарственное средство "Мацитентан" при диагнозе "Легочная артериальная гипертензия";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лекарственное средство "Кладрибин" при диагнозе "Рассеянный склероз";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лекарственные средства "Секукинумаб", "Гуселькумаб" при диагнозе "Псориаз";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лекарственное средство "Этеплирсен" при диагнозе "Мышечная дистрофия Дюшена";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лекарственное средство - "Секукинумаб" при диагнозе "Псориатический артрит (псориатическая артропатия)"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лекарственное средство - "Ритуксимаб" при диагнозе "Заболевания спектра оптиконевромиелита";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лекарственное средство - "Омализумаб" при диагнозе "Бронхиальная астма".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Медицинские изделия при амбулаторном лечении бесплатно с диагнозами: медицинские изделия (по рецепту) гражданам с диагнозом: "Буллезный эпидермолиз".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