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b91e" w14:textId="97db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остродефицитных медицинских специальностей в сельских населенных пунктах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сентября 2024 года № 57/08. Зарегистрировано в Департаменте юстиции Карагандинской области 25 сентября 2024 года № 6655-09.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Карагандинской области,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остродефицитные медицинские специальности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57/08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Остродефицитные медицинские специальности в сельских населенных пунктах Карагандинской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акимата Карагандинской области от 03.02.2026 </w:t>
      </w:r>
      <w:r>
        <w:rPr>
          <w:rFonts w:ascii="Times New Roman"/>
          <w:b w:val="false"/>
          <w:i w:val="false"/>
          <w:color w:val="000000"/>
          <w:sz w:val="28"/>
        </w:rPr>
        <w:t>№ 07/31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Педиатрия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Акушерство и гинекология (взрослая, детская)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врачебная практика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 (взрослая, детская)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