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f64a8" w14:textId="93f64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платы за пользование водными ресурсами из поверхностных источников Карагандинской области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областного маслихата от 16 июля 2024 года № 203. Зарегистрировано в Департаменте юстиции Карагандинской области 18 июля 2024 года № 6624-09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569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 Водного кодекса Республики Казахстан Карагандинский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ставки платы за пользование водными ресурсами из поверхностных источников Карагандинской области на 2024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203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пользование водными ресурсами из поверхностных источников Карагандинской области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специального водопользования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платы на 2024 год,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 рек и озер Балхаш и Алаколь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эксплуатационные и коммунальные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кубических 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включая теплоэнергетику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кубических 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 (с учетом понижающего коэффициента - 0,5)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кубических 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Прудовые хозяйства, осуществляющие забор из водных источников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кубических 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Гидроэнергетика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 1000 киловатт-час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транспорт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тонна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 реки Иртыш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эксплуатационные и коммунальные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кубических 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включая теплоэнергетику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кубических 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 (с учетом понижающего коэффициента - 0,5)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кубических 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Прудовые хозяйства, осуществляющие забор из водных источников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кубических 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Гидроэнергетика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 1000 киловатт-час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транспорт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тонна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 реки Ишим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эксплуатационные и коммунальные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кубических 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включая теплоэнергетику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кубических 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 (с учетом понижающего коэффициента - 0,5)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кубических 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Прудовые хозяйства, осуществляющие забор из водных источников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кубических 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Гидроэнергетика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 1000 киловатт-час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транспорт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тонна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Бассейны рек Нура, Сарысу, Кенгир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эксплуатационные и коммунальные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кубических 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включая теплоэнергетику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кубических 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 (с учетом понижающего коэффициента - 0,5)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кубических 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Прудовые хозяйства, осуществляющие забор из водных источников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кубических 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Гидроэнергетика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 1000 киловатт-час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транспорт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тонна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