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8358" w14:textId="82e8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июня 2024 года № 37/01. Зарегистрировано в Департаменте юстиции Карагандинской области 13 июня 2024 года № 6607-09.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 37/01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06.09.2024 </w:t>
      </w:r>
      <w:r>
        <w:rPr>
          <w:rFonts w:ascii="Times New Roman"/>
          <w:b w:val="false"/>
          <w:i w:val="false"/>
          <w:color w:val="ff0000"/>
          <w:sz w:val="28"/>
        </w:rPr>
        <w:t>№ 55/02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протравитель и фунгицид;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