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c9cbc" w14:textId="d6c9c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рыбохозяйственных водоемов и (или) участков местного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23 апреля 2024 года № 26/01. Зарегистрировано в Департаменте юстиции Карагандинской области 30 апреля 2024 года № 6593-09. Утратило силу постановлением акимата Карагандинской области от 24 февраля 2025 года № 12/01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Карагандинской области от 24.02.2025 </w:t>
      </w:r>
      <w:r>
        <w:rPr>
          <w:rFonts w:ascii="Times New Roman"/>
          <w:b w:val="false"/>
          <w:i w:val="false"/>
          <w:color w:val="ff0000"/>
          <w:sz w:val="28"/>
        </w:rPr>
        <w:t>№ 12/01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>",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рыбохозяйственных водоемов и (или) участков местного значения,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следующие постановления: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18 февраля 2021 года №12/02 "Об утверждении перечня рыбохозяйственных водоемов и (или) участков местного значения" (зарегистрирован в Реестре государственной регистрации нормативных правовых актов за № 6205);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13 апреля 2022 года №22/01 "О внесении изменения в постановление акимата Карагандинской области от 18 февраля 2021 года №12/02 "Об утверждении перечня рыбохозяйственных водоемов и (или) участков местного значения" (зарегистрирован в Реестре государственной регистрации нормативных правовых актов за № 27691).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26/01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рыбохозяйственных водоемов и (или) участков местного значения Карагандинской области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рыбохозяйственного водоема и (или)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ведения рыбного хозяйства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километров от города Караганды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Джартасское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села Жартас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Есенгельдинская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к западу от села Есенгельды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километров к юго-востоку от села Кулайгыр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километров к юго-западу от села Акбастау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карьер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километра на запад от города Шахтинск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километров к юго-востоку от поселка Койбас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Котлован №1,2,3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8,2 километров юго-западнее села Самарка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метров южнее от села Коянды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Коянды-3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юго-восточнее от села Коянды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села Ленина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Караган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метров на юго-запад от села Новый Караган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метров к северо-востоку от города Сарань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Сасыкколь (участки 1,2,3,4,5)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юго-западнее от города Шахтинск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Сопаксор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юго-западнее от села Есенгельды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 Жаманжол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южнее от села Аманжол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Тихоновская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километров на юго-восток от села Акбастау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Шерубай-Нуринское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километров к юго-западу от города Караганды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Шурф №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километра на запад от города Шахтинск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Бектау-Ата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60 километров к северу от города Балхаш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Караколь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от города Балхаш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реки Былкылдак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от села Жаланаш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Сарыозек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устье реки Сарыозек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километров от города Караганды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Арыктыколь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на северо-запад от села Красная Нива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километров восточнее от села Ботакара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Ащисуйское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километров от города Караганды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километров к востоку от села Ботакара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Байкадам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села Байкадам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восточнее от села Баймырза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Батпакколь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километров на северо-восток от города Караганды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Сарыколь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от села Суыксу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от села Ботакара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 километров к северу от Ынтымакского водохранилища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километров к северу от поселка Бухар-Жырау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Интымакское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километров от города Караганды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Бухар-Жырау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научно -исследовательский институт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километров к северу от села Центральное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Карасевое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 километров к северу от села Ботакара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юго-восточнее села Кокпекты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 километров к северу от села Центральное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Нива №1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села Красная Нива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Нива №2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километров на юго-восток от села Красная Нива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от села Ботакара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подножья горы Шанраккемер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километров к от поселка.Пушкино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километров к западу от поселка 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Луполов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километров на север от села Белагаш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Майозек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вблизи села Майозек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Миньковская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километров от города Караганды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Новоузенка №3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километров северо-западнее от села Новоузенка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Новоузенка №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от села Новоузенка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Нургожа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километра к юго-западу от села Уштобе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метров на северо-запад от села Суыксу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№1 села Покорное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метров от села Баймырза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километров восточнее от села Петровка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Рудничное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километров от города Караганды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Сакен "Алпатовская"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километров от села Семизбугы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Самаркандское (участок 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Самаркандское (участок 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от города Караганды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километров к северу от села Ботакара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Сортировочная №1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километра на северо-запад от села Сортировки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метров на юго-восток от села Тасаул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Тасшокинское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южнее от села Тасшокы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Темиртауская №3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километров на юго-восток от города Темиртау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километров севернее от села Торткол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Узенка №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километров западнее от села Узенка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Умиткер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от села Умиткер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километров на север от села Уштау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Уштобе №1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метров на запад от села Уштобе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километров на северо-запад от города Караганды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села Шалкар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Шаханский балластный карьер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километров северо-западнее от села Шахан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Шокайское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километров от города Караганды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 /любительское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западнее от села Карашокы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километров на восток от села Карбушевка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километров от села Коянды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Большое Каркаралинское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километров от города Каркаралинск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километров от города Каркаралинск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Карасевое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от села Карбушевка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километров к западу от села Коянды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Катынколь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от озера Карасор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километров на восток от села Карбушевка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Мырза-Шоккы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километров к юго-востоку от города Каркаралинска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 километров на северо-запад от села Новый путь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метров от трассы Караганды-Каркаралинск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километров к северу от поселка Акжол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Шенгил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километров от села Карбушевка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 километров к юго-востоку от города Каркаралинск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Алаботалы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километров к северо-западу от села Изенди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Амантау Жалтырыс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километров к юго-востоку от села Щербаковское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километров к северу от села Изенди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километров на север от села Балыктыколь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Домостроительное управление 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километров западнее от села Жана курылыс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километров на юго-запад от села Куланотпес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Завьяловская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километров на восток от села Кертинди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Косарал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километров к югу от села Косарал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километров к северу от села Амантау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Каракаска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югу от села Каракаска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любительское (спортивное) рыболовство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километров к северо-востоку от села Каракаска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Кошербай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километров к северу от села Отарбай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километров к юго-востоку от села Каракаска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Куланотпес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метров на юго-запад от села Кыстаубай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километров восточнее от села Арыкты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Курен-ала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северо-западнее от села Кертинди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Кыраукамыс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 километров на запад от села Арыкты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Майкараган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километров к юго-востоку от села Каракаска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югу от села Жукей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Сары-ала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километров северо-западнее от села Кертинди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Саржантобе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 километров на запад от села Родники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километров восточнее от села Кобетей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километров к северо-востоку от села Щербаковское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Ткенекты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метров западнее от села Ткенекты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километров западнее от села Жана курылыс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Шишовская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километров к юго-востоку от села Балыктыколь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километров на север от села Нура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Агаштыколь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километров юго-западнее от села Садовый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на юго-восток от села Вольское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километров от села Осакаровка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Галатыковская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на восток от села Абдем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Шукырколь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западнее от села Шукырколь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метров от села Звезда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от села Ишимское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 / 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Иртышское-1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юго-востоку от села Иртышское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Иртышское-5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километров к юго-востоку от села Иртышское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метров от села Тельманское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 Уызбай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километров северо-западнее от села Маржанкол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Колхозная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западнее от села Колхозное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километров к северу от села Крестовка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Крещеновка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севернее от села Крещеновка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километров к юго-востоку от села Нура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Ошаганды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села Акпан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Панферовская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юго-западу от села Батпактинское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Ивановка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метров южнее от села Русская Ивановка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километров восточнее от села Садовое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Солнышко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километров юго-западнее от села Осакаровка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Токсумак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от села Осакаровка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севернее от села Маржанколь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Шоптиколь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западнее от села Молодежный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Шыбынды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югу от поселка Шидерты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Айгыржал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 километров южнее от села Айгыржал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Актумсык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километров юго-восточнее от села Борсенгир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километров северо-западнее от села Батык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 километров от станции Жарык на северо-восток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километров южнее от села Босага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Бурма (Бурма 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метров на север от села Бурма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 Акой (Акой 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метров на восток от села Акой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Верхняя Калиновка (Бурма 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на северо-запад от села Бурма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 километров на северо-запад от села Актау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Дерипсал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километров к западу от села Дерипсал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Каражартас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 километров на северо-запад от села Талды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северо-востоку от села Просторное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Вблизи села Кайракты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Садковое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на запад от села Коктенколь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метров северо-западнее от села Кызылтау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от села Актобе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километров на северо-запад от села Чернорецк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Акой (Акой 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метров на северо-запад от села Акой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Нижняя Калиновка (Бурма 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километров на восток от села Бурма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Сулы-Шокы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километров юго-восточнее зимовки Бесоба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Тұқымбақ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вблизи села Батық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Танатбай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от села Акшатау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 уй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километров на север от села Унрек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Туматай Нураталды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километров от города Караганды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восточнее от села Унрек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восточнее разъезда Дария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Алихана Букейханова города Караганда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Голубые пруды №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Голубые пруды №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Голубые пруды №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Голубые пруды №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 № 33-34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Казыбек би города Караганда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от села Компанейск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дальний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Федоровское (участок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садковое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километров на юго-запад от села Саяк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Шаханские карьеры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километров северо-западнее от села Шахан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