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651c" w14:textId="5156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Карагандинской области от 11 апреля 2016 года № 24/07 и решение Карагандинского областного маслихата от 28 апреля 2016 года № 30 "Об установлении базовых ставок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14 марта 2024 года № 16/05 и решение Карагандинского областного маслихата от 14 марта 2024 года № 160. Зарегистрировано в Департаменте юстиции Карагандинской области 15 марта 2024 года № 6574-09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2016 года № 24/07 и решение Карагандинского областного маслихата от 28 апреля 2016 года № 30 "Об установлении базовых ставок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пунктах" (зарегистрирован в Реестре государственной регистрации нормативных правовых актов за № 3813)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16/05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 №24/07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№30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при их предоставлении в частную собственность в областном центре, городах областного и районного значения, поселках и сельских населенных пунктах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квадратный метр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Приозерск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Шахтинск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Новый Караган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Агрогородок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Агрогородок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Ягодное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Коксун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Зеленые ключи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Кулаайгыр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Акбастау (бывшее село Калинино)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Акбастау (бывшее село Тихоновка)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Койбас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Пахотное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Восьмой аул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Самарка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Изумрудное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Юбилейное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Жон (бывшее село Карнак)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Тасзаимка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Караган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АК-159 (Северный Караган)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Нарманбет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Нуркен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Ортадересин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Ортадересин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Актумсык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Жетимшокы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Шабанбай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поселка Кушокы-села Майозек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Акбел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Акоре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Баймырза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Ботакара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Бухар-Жырауский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Семизбуга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Волховское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Керней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Кызылкаинский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Суыксу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Плотинное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Тузда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Сокурское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Умуткерский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Шешенкаринский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 (бывшее село Андрениковка)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Мыржык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Талды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Акбай-Кызылбай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Белдеутас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Сарыобалы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Аккора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чересполосный участок села Сарыобалы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чересполосный участок села Сарыобалы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Бакты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Бакты (бывшее село Талдыбай)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Балкантауский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Карабулак (бывшее село Талды)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чересполосный участок села Бесоба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чересполосный участок села Бесоба (бывшее село Камкор)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Ежебай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Аппаз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чересполосный участок села Аппаз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(бывшая станция Новый путь)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чересполосный участок села Коктас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чересполосный участок села Коктас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Буркитты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Буркитты (станция Талды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Атантай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Едрей (село Шолакбулак)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Мартбека Мамыраева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Жананегиз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Нуркена Абдирова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Ныгмета Нурмакова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Бастал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Колбасы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чересполосный участок села Осибай (бывшее село Акшокы)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чересполосный участок села Осибай (бывшее село Догалан)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чересполосный участок села Осибай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Жарлы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чересполосный участок села Тегисшилдик (бывшее село Шункыркудык)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чересполосный участок села Тегисшилдик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чересполосный участок села Тегисшилдик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Татан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чересполосный участок села Томар (бывшее село Токылдак)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чересполосный участок села 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разъезд № 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чересполосный участок села Матак (бывшее село Акбулак)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чересполосный участок села Матак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чересполосный участок села Матак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 (разъезд № 5 )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Куланотпес (бывшее село Оразалы)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Куланотпес (бывшее село Кистаубай)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Куланотпес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Жараспай (бывшее село Малайкудык)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чересполосный участок села Жараспай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Кенжарыкский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Изенды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Мұзбел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Ахмет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Кобетейский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Кобетей (бывшее село Кызылжулдыз)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чересполосные участки села Байтуган № 1,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К.Мынбаева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К.Мынбаева (бывшее село Кызылшилик)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чересполосные участки села К.Мынбаева № 1, № 2, № 3,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Кертинди (бывшее село Алгабас)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Акмешитский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Акмешит (бывшее село Кобыкол)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Акмешит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Кантай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Кайнар (бывшее село Амантау)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Кайнар (огороды)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Кайнар № 1,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Балыктыколь (бывшее село Коскопа)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Жанбобек (бывшее село Керей)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Талдысай (бывшее село Кылыш)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Талдысай (бывшее село Шоптыколь)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чересполосные участки села Талдысай № 1,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Баршино (бывшее село Каракаска)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чересполосные участки села Баршино № 1, № 2, № 3,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Куланутпесский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Куланутпес (бывшее село Отарбай)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Соналы (бывшее село Косарал)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чересполосные участки села Соналы № 1,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Ткенекты (бывшее село Жукей)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Ткенекты (бывшее село Баянбай)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Ткенекты (бывшее село Бирлик)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Русская Ивановка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Кызылтасское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Жұлдыз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Колхозное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Қайыңды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Коллективное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Святогоровка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Сельстрой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Нияз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Ахметаул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Кутумсук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Енбекшил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чересполосные участки села Аксу-Аюлы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поселка Агадырь (бывший Подхоз)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Сакена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Акжартас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1 села Акой (бывшее село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2 села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3 села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1 села Кызылтау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2 села Кызылтау (бывшее село Акшокы)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Акбауыр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Батык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1 села Босага (бывшее село Бестамак)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2 села Босага (бывшее село Жуманбулак)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1 села Нура (бывшее село Байназар)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2 села Нура (бывшее село Батыстау)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Акшагыл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Аркарлы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Карим Мынбаев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Кызылтау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Красно-полянский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Дерипсал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1 села Карамурын (бывшее село Байкара)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2 села Карамурын (бывшее село Сулумадине)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Кошкарбай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Кайрактинский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Ортауский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Сарыбулак (бывшее село Жартас)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Талдинский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Успенский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Айгыржал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Тумсык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