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97c7" w14:textId="59e9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20 марта 2024 года № 21-90. Зарегистрировано Департаментом юстиции области Жетісу 26 марта 2024 года № 181-19. Утратило силу решением Сарканского районного маслихата области Жетісу от 6 января 2026 года № 53-204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06.01.2026 </w:t>
      </w:r>
      <w:r>
        <w:rPr>
          <w:rFonts w:ascii="Times New Roman"/>
          <w:b w:val="false"/>
          <w:i w:val="false"/>
          <w:color w:val="ff0000"/>
          <w:sz w:val="28"/>
        </w:rPr>
        <w:t>№ 53-204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Сарканского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Сарканскому району с 4% (четырех процентов) до 3% (трех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