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da10" w14:textId="528d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Сарканского района от 22 февраля 2017 года №40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21 февраля 2024 года № 49. Зарегистрировано Департаментом юстиции области Жетісу 22 февраля 2024 года № 153-19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Сарканского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Сарканского района "Об установлении квоты рабочих мест для трудоустройства лиц, состоящих на учете службы пробации"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№110832).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