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0b36" w14:textId="72a0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Сарканского района от 22 февраля 2017 года №41 "Об установлении квоты рабочих мест для трудоустройства лиц, освобожденных из мест лишения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области Жетісу от 21 февраля 2024 года № 50. Зарегистрировано Департаментом юстиции области Жетісу 22 февраля 2024 года № 152-19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Сарканского района ПОСТАНОВИЛ: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Сарканского района "Об установлении квоты рабочих мест для трудоустройства лиц, освобожденных из мест лишения свободы" от 22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№110838).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