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981c" w14:textId="9939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Сарканского района от 19 августа 2020 года №196 "Об утверждении государственного образовательного заказа на дошкольное воспитание и обучение, размера родительской платы по Сарканскому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30 января 2024 года № 29. Зарегистрировано Департаментом юстиции области Жетісу 31 января 2024 года № 125-19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Сарканского района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Сарканского района "Об утверждении государственного образовательного заказа на дошкольное воспитание и обучение, размера родительской платы по Сарканскому району" от 19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№145976).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