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804" w14:textId="6b8f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Сарканского районного маслихата от 18 сентября 2020 года № 87-338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Сарканском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30 января 2024 года № 19-81. Зарегистрировано Департаментом юстиции области Жетісу 31 января 2024 года № 124-19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от 18 сентбря 2020 года </w:t>
      </w:r>
      <w:r>
        <w:rPr>
          <w:rFonts w:ascii="Times New Roman"/>
          <w:b w:val="false"/>
          <w:i w:val="false"/>
          <w:color w:val="000000"/>
          <w:sz w:val="28"/>
        </w:rPr>
        <w:t>№ 87-338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Сарканском районе" (зарегистрировано в Реестре государственной регистрации нормативных правовых актов за № 146777)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