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a1a" w14:textId="e660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4 октября 2023 года № 12-53 "Об утверждении ставок туристского взноса для иностранцев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12 января 2024 года № 18-78. Зарегистрировано Департаментом юстиции области Жетісу 15 января 2024 года № 121-19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Сарканского районного маслихата "Об утверждении ставок туристского взноса для иностранцев по Сарканскому району" от 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186930).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