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8535" w14:textId="b718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Панфиловского районного маслихата от 28 октября 2020 года № 4-77-429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июля 2024 года № 8-27-120. Зарегистрировано Департаментом юстиции области Жетісу 26 июля 2024 года № 237-19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от 28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4-77-429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Панфиловском районе" (зарегистрировано в Реестре государственной регистрации нормативных правовых актов за № 148313) следующие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"150"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заменить на цифру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