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b6550" w14:textId="5ab65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Панфиловского районного маслихата от 29 июня 2021 года № 7-7-39 "О повышении базовых ставок земельного налога на не используемые земли сельскохозяйственного назначения по Панфиловскому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области Жетісу от 10 июля 2024 года № 8-26-117. Зарегистрировано Департаментом юстиции области Жетісу 12 июля 2024 года № 233-19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Панфиловский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Панфиловского районного маслихата от 29 июня 2021 года </w:t>
      </w:r>
      <w:r>
        <w:rPr>
          <w:rFonts w:ascii="Times New Roman"/>
          <w:b w:val="false"/>
          <w:i w:val="false"/>
          <w:color w:val="000000"/>
          <w:sz w:val="28"/>
        </w:rPr>
        <w:t>№ 7-7-39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повышении базовых ставок земельного налога на не используемые земли сельскохозяйственного назначения по Панфиловскому району" (зарегистрирован в Реестре государственной регистрации нормативных правовых актов № 156957).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