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833b" w14:textId="b518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Панфиловском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12 апреля 2024 года № 8-21-96. Зарегистрировано Департаментом юстиции области Жетісу 16 апреля 2024 года № 198-19.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№189820), Панфиловский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Панфиловском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Панфиловского района (по согласованию).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исполнияющи полномочий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председателя районного мәслихата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12 апреля 2024 года № 8-21-96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Панфиловском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№184492)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№189820).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Панфиловского района" (далее – уполномоченный орган).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в размере 10 (десять) процентов.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в праве обратиться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назначается и оказывается на текущий квартал, независимо от времени предоставления документов в квартале обращения.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случаев, предусмотренного пунктом 9 настоящем Размере и порядке оказания жилищной помощи в Панфиловском районе.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Панфиловского районного маслихата области Жетісу от 21.04.2025 </w:t>
      </w:r>
      <w:r>
        <w:rPr>
          <w:rFonts w:ascii="Times New Roman"/>
          <w:b w:val="false"/>
          <w:i w:val="false"/>
          <w:color w:val="000000"/>
          <w:sz w:val="28"/>
        </w:rPr>
        <w:t>№ 8-41-180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Совокупный доход малообеспеченной семьи (граждан) исчисляется в соответствии с пунктами 19-48 Правил.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назначении жилищной помощи в расчет принимается норма площади: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Тарифы потребления коммунальных услуг предоставляются поставщиками услуг.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учитываются следующие нормы: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на каждого члена семьи, при наличии приборов учета по показаниям, но не выше действующих норм, проживающим в жилом доме с печным отоплением - 10 килограмм (1 маленький баллон) в месяц на семью;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 - 10 кубических метров товарного газа;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по предъявленным поставщиками счетам;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- 4 тонны угля один раз на отопительный сезон.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расчете стоимости твердого топлива учитывается средняя цена сложившаяся за предыдущий квартал в регионе.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бюджетом Панфиловского района на соответствующий финансовый год.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с 20 числа до конца последнего месяца квартала.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Обжалования решений, действий (бездействия) услугодателя и (или) его должностных лиц, по вопросам оказания государственных услуг производится в соответствии с пунктом 50 Правил.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