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3c5c" w14:textId="d0e3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15 апреля 2024 года № 22-90. Зарегистрировано Департаментом юстиции области Жетісу 17 апреля 2024 года № 199-19.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 189820), маслихат 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Коксуском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Коксуского района Алматинской области "Об определении размера и порядка оказания жилищной помощи в Коксуском районе"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150591).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Коксуского района от 15 апреля 2024 года № 22-90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Коксуском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 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 189820).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координации занятости и социальных программ Коксуского района" (далее – уполномоченный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Коксуском районе.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Коксуского районного маслихата области Жетісу от 30.05.2025 </w:t>
      </w:r>
      <w:r>
        <w:rPr>
          <w:rFonts w:ascii="Times New Roman"/>
          <w:b w:val="false"/>
          <w:i w:val="false"/>
          <w:color w:val="000000"/>
          <w:sz w:val="28"/>
        </w:rPr>
        <w:t>№ 41-176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Коксуского района на соответствующий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