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2c39" w14:textId="f482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марта 2024 года № 20-82. Зарегистрировано Департаментом юстиции области Жетісу 28 марта 2024 года № 185-19. Утратило силу решением Коксуского районного маслихата области Жетісу от 26 декабря 2025 года № 53-209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26.12.2025 </w:t>
      </w:r>
      <w:r>
        <w:rPr>
          <w:rFonts w:ascii="Times New Roman"/>
          <w:b w:val="false"/>
          <w:i w:val="false"/>
          <w:color w:val="ff0000"/>
          <w:sz w:val="28"/>
        </w:rPr>
        <w:t>№ 53-209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Коксускому району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