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018" w14:textId="f1e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13 декабря 2023 года № 09-80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23 декабря 2024 года № 21-171. Зарегистрировано Департаментом юстиции области Жетісу 24 декабря 2024 года № 263-19. Утратило силу решением Кербулакского районного маслихата области Жетісу от 30 октября 2025 года № 29-225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30.10.2025 </w:t>
      </w:r>
      <w:r>
        <w:rPr>
          <w:rFonts w:ascii="Times New Roman"/>
          <w:b w:val="false"/>
          <w:i w:val="false"/>
          <w:color w:val="ff0000"/>
          <w:sz w:val="28"/>
        </w:rPr>
        <w:t>№ 29-225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09-80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190060)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Кербулакского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2)специальная комиссия – комиссия, создаваемая решением акима Кербулакского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Кербулакского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Кербулакского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Кербулакского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Кербулакского района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