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5225" w14:textId="e9a5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местах размещения туристов по Кербулакскому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28 марта 2024 года № 13-105. Зарегистрировано Департаментом юстиции области Жетісу 29 марта 2024 года № 188-19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184104), Кербулакский районный 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Кербулакскому району на 2024 год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