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32f" w14:textId="3d85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Кербулакскому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28 марта 2024 года № 13-104. Зарегистрировано Департаментом юстиции области Жетісу 28 марта 2024 года № 186-19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Кербулакскому району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