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0c3ef" w14:textId="c60c3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Кербулакского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Кербулакского района области Жетісу от 13 февраля 2024 года № 55. Зарегистрировано Департаментом юстиции области Жетісу 13 февраля 2024 года № 134-19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Кербулакского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Кербулакского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оставляю за собой.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постановления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Кербулакского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Есболатов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Кербулакского района от 13 февраля 2024 года № 55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постановлений акимата Кербулакского района признанных утратившими силу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Постановление акимата Кербулакского района Алматинской области от 07 сентября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258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порядка и схем перевозки в общеобразовательные школы детей, проживающих в отдаленных населенных пунктах Кербулакского района" (зарегистрировано в Реестре государственной регистрации нормативных правовых актов за № 96026);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Постановление акимата Кербулакского района Алматинской области от 10 января 2017 года </w:t>
      </w:r>
      <w:r>
        <w:rPr>
          <w:rFonts w:ascii="Times New Roman"/>
          <w:b w:val="false"/>
          <w:i w:val="false"/>
          <w:color w:val="000000"/>
          <w:sz w:val="28"/>
        </w:rPr>
        <w:t>№ 03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квоты рабочих мест для трудоустройства лиц, состоящих на учете службы пробации, лиц, освобожденных из мест лишения свободы и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образования" (зарегистрировано в Реестре государственной регистрации нормативных правовых актов за № 109172);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Постановление акимата Кербулакского района Алматинской области от 10 января 2017 года </w:t>
      </w:r>
      <w:r>
        <w:rPr>
          <w:rFonts w:ascii="Times New Roman"/>
          <w:b w:val="false"/>
          <w:i w:val="false"/>
          <w:color w:val="000000"/>
          <w:sz w:val="28"/>
        </w:rPr>
        <w:t>№ 02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квоты рабочих мест для трудоустройства инвалидов" (зарегистрировано в Реестре государственной регистрации нормативных правовых актов за № 109171).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