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495b" w14:textId="927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Каратальского районного маслихата от 22 ноября 2023 года № 14-49 "Об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18 декабря 2024 года № 34-108. Зарегистрировано Департаментом юстиции области Жетісу 19 декабря 2024 года № 260-19. Утратило силу решением Каратальского районного маслихата области Жетісу от 01 июля 2026 года № 60-164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01.07.2026 </w:t>
      </w:r>
      <w:r>
        <w:rPr>
          <w:rFonts w:ascii="Times New Roman"/>
          <w:b w:val="false"/>
          <w:i w:val="false"/>
          <w:color w:val="ff0000"/>
          <w:sz w:val="28"/>
        </w:rPr>
        <w:t>№ 60-164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от 22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189651)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Каратальского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Каратальского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Каратальского района";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Каратальского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Каратальского района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Каратальского района;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