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fcad" w14:textId="b74f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10 января 2017 года № 03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22 февраля 2024 года № 108. Зарегистрировано Департаментом юстиции области Жетісу 22 февраля 2024 года № 161-19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109351).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