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54e2" w14:textId="ee05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Каратальского района от 10 января 2017 года № 02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22 февраля 2024 года № 106. Зарегистрировано Департаментом юстиции области Жетісу 22 февраля 2024 года № 160-19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Каратальского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Каратальского района от 10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109352).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