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a717" w14:textId="9afa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Каратальского районного маслихата от 14 октября 2020 года № 78-273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Каратальском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февраля 2024 года № 18-67. Зарегистрировано Департаментом юстиции области Жетісу 19 февраля 2024 года № 142-19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78-273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Каратальском районе" (зарегистрировано в Реестре государственной регистрации нормативных правовых актов за №147859)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"150"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заменить на цифру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