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2d31" w14:textId="54e2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февраля 2024 года № 18-68. Зарегистрировано Департаментом юстиции области Жетісу 19 февраля 2024 года № 141-19. Утратило силу решением Каратальского районного маслихата области Жетісу от 21 января 2026 года № 55-150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21.01.2026 </w:t>
      </w:r>
      <w:r>
        <w:rPr>
          <w:rFonts w:ascii="Times New Roman"/>
          <w:b w:val="false"/>
          <w:i w:val="false"/>
          <w:color w:val="ff0000"/>
          <w:sz w:val="28"/>
        </w:rPr>
        <w:t>№ 55-150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Каратальскому району с 4 % (четырех процентов) до 2 %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