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036" w14:textId="9840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12 октября 2023 года "Об утверждении ставок туристского взноса для иностранцев по Каратальскому району" № 11-41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6 февраля 2024 года № 17-60. Зарегистрировано Департаментом юстиции области Жетісу 7 февраля 2024 года № 127-19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от 12 октября 2023 года "Об утверждении ставок туристского взноса для иностранцев по Каратальскому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11-41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187355).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