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35d" w14:textId="d92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от 7 ноября 2017 года № 21-141 Ескельдинского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4 июля 2024 года № 30-93. Зарегистрировано Департаментом юстиции области Жетісу 11 июля 2024 года № 231-19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21-141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под № 116299).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