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c389" w14:textId="1b8c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Ескельдинского района от 03 апреля 2017 года №75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20 февраля 2024 года № 38. Зарегистрировано Департаментом юстиции области Жетісу 21 февраля 2024 года № 147-19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Ескельдинского района от 03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112047).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