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7aaa" w14:textId="c327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Ескельдинского районного маслихата № 31-107 "Об определении размера и порядка оказания жилищной помощи Ескельдинского района" от 30 июня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15 января 2024 года № 20-63. Зарегистрировано Департаментом юстиции области Жетісу 18 января 2024 года № 122-19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решения Ескельдинского районного маслихата "Об определении размера и порядка оказания жилищной помощи Ескельдинского района" от 30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31-107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169739).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