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b6a9" w14:textId="75bb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30 ноября 2023 года № 16-1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19 декабря 2024 года № 42-1. Зарегистрировано Департаментом юстиции области Жетісу 23 декабря 2024 года № 261-19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под № 189343)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Алакольского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Алакольского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Алакольского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Алакольского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 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 - 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Алакольского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Алакольского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