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d5ce" w14:textId="fe0d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Алакольского районного маслихата от 27 марта 2018 года № 31-1 "Об утверждении Методики оценки деятельности административных государственных служащих корпуса "Б" аппарата Алакольского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17 июня 2024 года № 33-2. Зарегистрировано Департаментом юстиции области Жетісу 18 июня 2024 года № 227-19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Республики Казахстан"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Алакольского районного маслихата "Об утверждении Методики оценки деятельности административных государственных служащих корпуса "Б" аппарата Алакольского районного маслихата"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31-1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120637).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