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7f7b" w14:textId="896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Аксускому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14 марта 2024 года № 25-112. Зарегистрировано Департаментом юстиции области Жетісу 19 марта 2024 года № 177-19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Аксускому району с 4 % (четырех процентов) до 2 %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