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7382" w14:textId="d73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28 мая 2024 года № 18-90. Зарегистрировано Департаментом юстиции области Жетісу 29 мая 2024 года № 216-19. Утратило силу решением маслихата города Текели области Жетісу от 25 июня 2026 года № 46-189.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25.06.2026 </w:t>
      </w:r>
      <w:r>
        <w:rPr>
          <w:rFonts w:ascii="Times New Roman"/>
          <w:b w:val="false"/>
          <w:i w:val="false"/>
          <w:color w:val="ff0000"/>
          <w:sz w:val="28"/>
        </w:rPr>
        <w:t>№ 46-189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191944)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Текели,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