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d159" w14:textId="123d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февраля 2024 года № 14-74. Зарегистрировано Департаментом юстиции области Жетісу 28 февраля 2024 года № 166-19. Утратило силу решением маслихата города Текели области Жетісу от 30 декабря 2025 года № 41-170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30.12.2025 </w:t>
      </w:r>
      <w:r>
        <w:rPr>
          <w:rFonts w:ascii="Times New Roman"/>
          <w:b w:val="false"/>
          <w:i w:val="false"/>
          <w:color w:val="ff0000"/>
          <w:sz w:val="28"/>
        </w:rPr>
        <w:t>№ 41-170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городу Текели с 4% (четырех процентов) до 2 %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