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70a2" w14:textId="7f37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Текели от 11 января 2017 года № 5 "Об установлении квоты рабочих мест для трудоустройства инвалидов в городе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22 февраля 2024 года № 49. Зарегистрировано Департаментом юстиции области Жетісу 22 февраля 2024 года № 162-19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Текели от 11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 в городе Текели" (зарегистрировано в Реестре государственной регистрации нормативных правовых актов за № 109169).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