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df4c" w14:textId="a30d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Талдыкорганского городского маслихата от 15 ноября 2023 года № 11-68 "Об утверждении правил оказания социальной помощи, установления ее размеров и определения перечня отдельных категорий нуждающихся граждан города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28 ноября 2024 года № 27-162. Зарегистрировано Департаментом юстиции области Жетісу 3 декабря 2024 года № 255-19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от 15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города Талдыкорган" (зарегистрировано в Реестре государственной регистрации нормативных правовых актов под № 188604)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города Талдыкорган,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Талдыкорган,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координации занятости и социальных программ города Талдыкорган";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–комиссия, создаваемая решением акима города Талдыкорган,для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Основаниями для отнесения граждан к категории нуждающихся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одному из законныхпредставителей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Талдыкорган на текущий финансовый год.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Талдыкорган;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