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3ea5" w14:textId="3113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Талдыкорган от 13 августа 2020 года № 5 "Об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области Жетісу от 11 марта 2024 года № 5. Зарегистрировано Департаментом юстиции области Жетісу 13 марта 2024 года № 173-19</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города Талдыкорган от 13 августа 2020 года № 5 "Об образовании избирательных участков в городе Талдыкорган" (зарегистрировано в Реестре государственной регистрации нормативных правовых актов за </w:t>
      </w:r>
      <w:r>
        <w:rPr>
          <w:rFonts w:ascii="Times New Roman"/>
          <w:b w:val="false"/>
          <w:i w:val="false"/>
          <w:color w:val="000000"/>
          <w:sz w:val="28"/>
        </w:rPr>
        <w:t>№ 5605</w:t>
      </w:r>
      <w:r>
        <w:rPr>
          <w:rFonts w:ascii="Times New Roman"/>
          <w:b w:val="false"/>
          <w:i w:val="false"/>
          <w:color w:val="000000"/>
          <w:sz w:val="28"/>
        </w:rPr>
        <w:t>)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Талдыкорган.</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Территориальная избирательная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 города Талдыкорган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11 марта 2024 года № 5</w:t>
            </w:r>
          </w:p>
        </w:tc>
      </w:tr>
    </w:tbl>
    <w:bookmarkStart w:name="z18" w:id="4"/>
    <w:p>
      <w:pPr>
        <w:spacing w:after="0"/>
        <w:ind w:left="0"/>
        <w:jc w:val="both"/>
      </w:pPr>
      <w:r>
        <w:rPr>
          <w:rFonts w:ascii="Times New Roman"/>
          <w:b w:val="false"/>
          <w:i w:val="false"/>
          <w:color w:val="000000"/>
          <w:sz w:val="28"/>
        </w:rPr>
        <w:t>
      Избирательный участок № 381</w:t>
      </w:r>
    </w:p>
    <w:bookmarkEnd w:id="4"/>
    <w:bookmarkStart w:name="z19" w:id="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5"/>
    <w:bookmarkStart w:name="z20" w:id="6"/>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6"/>
    <w:bookmarkStart w:name="z21" w:id="7"/>
    <w:p>
      <w:pPr>
        <w:spacing w:after="0"/>
        <w:ind w:left="0"/>
        <w:jc w:val="both"/>
      </w:pPr>
      <w:r>
        <w:rPr>
          <w:rFonts w:ascii="Times New Roman"/>
          <w:b w:val="false"/>
          <w:i w:val="false"/>
          <w:color w:val="000000"/>
          <w:sz w:val="28"/>
        </w:rPr>
        <w:t>
      Избирательный участок № 382</w:t>
      </w:r>
    </w:p>
    <w:bookmarkEnd w:id="7"/>
    <w:bookmarkStart w:name="z22" w:id="8"/>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8"/>
    <w:bookmarkStart w:name="z23" w:id="9"/>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 "Сарыарка";</w:t>
      </w:r>
    </w:p>
    <w:bookmarkEnd w:id="9"/>
    <w:bookmarkStart w:name="z24" w:id="10"/>
    <w:p>
      <w:pPr>
        <w:spacing w:after="0"/>
        <w:ind w:left="0"/>
        <w:jc w:val="both"/>
      </w:pPr>
      <w:r>
        <w:rPr>
          <w:rFonts w:ascii="Times New Roman"/>
          <w:b w:val="false"/>
          <w:i w:val="false"/>
          <w:color w:val="000000"/>
          <w:sz w:val="28"/>
        </w:rPr>
        <w:t>
      Избирательный участок № 383</w:t>
      </w:r>
    </w:p>
    <w:bookmarkEnd w:id="10"/>
    <w:bookmarkStart w:name="z25" w:id="11"/>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1"/>
    <w:bookmarkStart w:name="z26" w:id="12"/>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"Шайкорган";</w:t>
      </w:r>
    </w:p>
    <w:bookmarkEnd w:id="12"/>
    <w:bookmarkStart w:name="z27" w:id="13"/>
    <w:p>
      <w:pPr>
        <w:spacing w:after="0"/>
        <w:ind w:left="0"/>
        <w:jc w:val="both"/>
      </w:pPr>
      <w:r>
        <w:rPr>
          <w:rFonts w:ascii="Times New Roman"/>
          <w:b w:val="false"/>
          <w:i w:val="false"/>
          <w:color w:val="000000"/>
          <w:sz w:val="28"/>
        </w:rPr>
        <w:t>
      Избирательный участок № 384</w:t>
      </w:r>
    </w:p>
    <w:bookmarkEnd w:id="13"/>
    <w:bookmarkStart w:name="z28" w:id="14"/>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4"/>
    <w:bookmarkStart w:name="z29" w:id="15"/>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w:t>
      </w:r>
    </w:p>
    <w:bookmarkEnd w:id="15"/>
    <w:bookmarkStart w:name="z30" w:id="16"/>
    <w:p>
      <w:pPr>
        <w:spacing w:after="0"/>
        <w:ind w:left="0"/>
        <w:jc w:val="both"/>
      </w:pPr>
      <w:r>
        <w:rPr>
          <w:rFonts w:ascii="Times New Roman"/>
          <w:b w:val="false"/>
          <w:i w:val="false"/>
          <w:color w:val="000000"/>
          <w:sz w:val="28"/>
        </w:rPr>
        <w:t>
      Избирательный участок № 385</w:t>
      </w:r>
    </w:p>
    <w:bookmarkEnd w:id="16"/>
    <w:bookmarkStart w:name="z31" w:id="17"/>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"Талдыкорганский гуманитарно-технический колледж" государственного учреждения "Управления образования области Жетісу".</w:t>
      </w:r>
    </w:p>
    <w:bookmarkEnd w:id="17"/>
    <w:bookmarkStart w:name="z32" w:id="18"/>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w:t>
      </w:r>
    </w:p>
    <w:bookmarkEnd w:id="18"/>
    <w:bookmarkStart w:name="z33" w:id="19"/>
    <w:p>
      <w:pPr>
        <w:spacing w:after="0"/>
        <w:ind w:left="0"/>
        <w:jc w:val="both"/>
      </w:pPr>
      <w:r>
        <w:rPr>
          <w:rFonts w:ascii="Times New Roman"/>
          <w:b w:val="false"/>
          <w:i w:val="false"/>
          <w:color w:val="000000"/>
          <w:sz w:val="28"/>
        </w:rPr>
        <w:t>
      Избирательный участок № 386</w:t>
      </w:r>
    </w:p>
    <w:bookmarkEnd w:id="19"/>
    <w:bookmarkStart w:name="z34" w:id="20"/>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0"/>
    <w:bookmarkStart w:name="z35" w:id="21"/>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1"/>
    <w:bookmarkStart w:name="z36" w:id="22"/>
    <w:p>
      <w:pPr>
        <w:spacing w:after="0"/>
        <w:ind w:left="0"/>
        <w:jc w:val="both"/>
      </w:pPr>
      <w:r>
        <w:rPr>
          <w:rFonts w:ascii="Times New Roman"/>
          <w:b w:val="false"/>
          <w:i w:val="false"/>
          <w:color w:val="000000"/>
          <w:sz w:val="28"/>
        </w:rPr>
        <w:t>
      Избирательный участок № 387</w:t>
      </w:r>
    </w:p>
    <w:bookmarkEnd w:id="22"/>
    <w:bookmarkStart w:name="z37" w:id="23"/>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3"/>
    <w:bookmarkStart w:name="z38" w:id="24"/>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 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4"/>
    <w:bookmarkStart w:name="z39" w:id="25"/>
    <w:p>
      <w:pPr>
        <w:spacing w:after="0"/>
        <w:ind w:left="0"/>
        <w:jc w:val="both"/>
      </w:pPr>
      <w:r>
        <w:rPr>
          <w:rFonts w:ascii="Times New Roman"/>
          <w:b w:val="false"/>
          <w:i w:val="false"/>
          <w:color w:val="000000"/>
          <w:sz w:val="28"/>
        </w:rPr>
        <w:t>
      Избирательный участок № 388</w:t>
      </w:r>
    </w:p>
    <w:bookmarkEnd w:id="25"/>
    <w:bookmarkStart w:name="z40" w:id="26"/>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6"/>
    <w:bookmarkStart w:name="z41" w:id="27"/>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Акын Сара с № 1 по 99 (нечетная сторона), с № 2 по 98 (четная сторона), Попова (полностью), К. Сатпаева (полностью), А. Затаевича с № 2 по 86 (четная сторона), с № 19 по 77 (нечетная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Е. Брусиловского с № 41 по 93 (нечетная сторона), с № 46 по 98 (четная сторона), Ж. Сыздыкова (полностью), Крылова (полностью), М. Талкыбаева с № 2 по 62 (четная сторона), с № 1 по 67 (нечетная сторона), Н. Некрасова (полностью), Ш. Кудайбердиева с № 125 по 181 (нечетная сторона), с № 84 по 156 (четная сторона), Шалкар (полностью);</w:t>
      </w:r>
    </w:p>
    <w:bookmarkEnd w:id="27"/>
    <w:bookmarkStart w:name="z42" w:id="28"/>
    <w:p>
      <w:pPr>
        <w:spacing w:after="0"/>
        <w:ind w:left="0"/>
        <w:jc w:val="both"/>
      </w:pPr>
      <w:r>
        <w:rPr>
          <w:rFonts w:ascii="Times New Roman"/>
          <w:b w:val="false"/>
          <w:i w:val="false"/>
          <w:color w:val="000000"/>
          <w:sz w:val="28"/>
        </w:rPr>
        <w:t>
      Избирательный участок № 389</w:t>
      </w:r>
    </w:p>
    <w:bookmarkEnd w:id="28"/>
    <w:bookmarkStart w:name="z43" w:id="29"/>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29"/>
    <w:bookmarkStart w:name="z44" w:id="30"/>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с №2 по 18 (четная сторона), Т. Шевченко с № 2 по 90 (четная сторона), с № 1 по 83 (нечетная сторона);</w:t>
      </w:r>
    </w:p>
    <w:bookmarkEnd w:id="30"/>
    <w:bookmarkStart w:name="z45" w:id="31"/>
    <w:p>
      <w:pPr>
        <w:spacing w:after="0"/>
        <w:ind w:left="0"/>
        <w:jc w:val="both"/>
      </w:pPr>
      <w:r>
        <w:rPr>
          <w:rFonts w:ascii="Times New Roman"/>
          <w:b w:val="false"/>
          <w:i w:val="false"/>
          <w:color w:val="000000"/>
          <w:sz w:val="28"/>
        </w:rPr>
        <w:t>
      Избирательный участок № 390</w:t>
      </w:r>
    </w:p>
    <w:bookmarkEnd w:id="31"/>
    <w:bookmarkStart w:name="z46" w:id="32"/>
    <w:p>
      <w:pPr>
        <w:spacing w:after="0"/>
        <w:ind w:left="0"/>
        <w:jc w:val="both"/>
      </w:pPr>
      <w:r>
        <w:rPr>
          <w:rFonts w:ascii="Times New Roman"/>
          <w:b w:val="false"/>
          <w:i w:val="false"/>
          <w:color w:val="000000"/>
          <w:sz w:val="28"/>
        </w:rPr>
        <w:t>
      Центр: город Талдыкорган, проспект Нурсултан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2"/>
    <w:bookmarkStart w:name="z47" w:id="33"/>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3"/>
    <w:bookmarkStart w:name="z48" w:id="34"/>
    <w:p>
      <w:pPr>
        <w:spacing w:after="0"/>
        <w:ind w:left="0"/>
        <w:jc w:val="both"/>
      </w:pPr>
      <w:r>
        <w:rPr>
          <w:rFonts w:ascii="Times New Roman"/>
          <w:b w:val="false"/>
          <w:i w:val="false"/>
          <w:color w:val="000000"/>
          <w:sz w:val="28"/>
        </w:rPr>
        <w:t>
      Избирательный участок № 391</w:t>
      </w:r>
    </w:p>
    <w:bookmarkEnd w:id="34"/>
    <w:bookmarkStart w:name="z49" w:id="35"/>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5"/>
    <w:bookmarkStart w:name="z50" w:id="36"/>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6"/>
    <w:bookmarkStart w:name="z51" w:id="37"/>
    <w:p>
      <w:pPr>
        <w:spacing w:after="0"/>
        <w:ind w:left="0"/>
        <w:jc w:val="both"/>
      </w:pPr>
      <w:r>
        <w:rPr>
          <w:rFonts w:ascii="Times New Roman"/>
          <w:b w:val="false"/>
          <w:i w:val="false"/>
          <w:color w:val="000000"/>
          <w:sz w:val="28"/>
        </w:rPr>
        <w:t>
      Избирательный участок № 392</w:t>
      </w:r>
    </w:p>
    <w:bookmarkEnd w:id="37"/>
    <w:bookmarkStart w:name="z52" w:id="38"/>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8"/>
    <w:bookmarkStart w:name="z53" w:id="39"/>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Нурсултан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39"/>
    <w:bookmarkStart w:name="z54" w:id="40"/>
    <w:p>
      <w:pPr>
        <w:spacing w:after="0"/>
        <w:ind w:left="0"/>
        <w:jc w:val="both"/>
      </w:pPr>
      <w:r>
        <w:rPr>
          <w:rFonts w:ascii="Times New Roman"/>
          <w:b w:val="false"/>
          <w:i w:val="false"/>
          <w:color w:val="000000"/>
          <w:sz w:val="28"/>
        </w:rPr>
        <w:t>
      Избирательный участок № 393</w:t>
      </w:r>
    </w:p>
    <w:bookmarkEnd w:id="40"/>
    <w:bookmarkStart w:name="z55" w:id="41"/>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1"/>
    <w:bookmarkStart w:name="z56" w:id="42"/>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2"/>
    <w:bookmarkStart w:name="z57" w:id="43"/>
    <w:p>
      <w:pPr>
        <w:spacing w:after="0"/>
        <w:ind w:left="0"/>
        <w:jc w:val="both"/>
      </w:pPr>
      <w:r>
        <w:rPr>
          <w:rFonts w:ascii="Times New Roman"/>
          <w:b w:val="false"/>
          <w:i w:val="false"/>
          <w:color w:val="000000"/>
          <w:sz w:val="28"/>
        </w:rPr>
        <w:t>
      Избирательный участок № 394</w:t>
      </w:r>
    </w:p>
    <w:bookmarkEnd w:id="43"/>
    <w:bookmarkStart w:name="z58" w:id="44"/>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4"/>
    <w:bookmarkStart w:name="z59" w:id="45"/>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Сарытау (полностью), Талдыбулак (полностью), Шапагат (полностью), микрорайон "Жетысу" дома с № 7 по 14, жилой массив "Жигер";</w:t>
      </w:r>
    </w:p>
    <w:bookmarkEnd w:id="45"/>
    <w:bookmarkStart w:name="z60" w:id="46"/>
    <w:p>
      <w:pPr>
        <w:spacing w:after="0"/>
        <w:ind w:left="0"/>
        <w:jc w:val="both"/>
      </w:pPr>
      <w:r>
        <w:rPr>
          <w:rFonts w:ascii="Times New Roman"/>
          <w:b w:val="false"/>
          <w:i w:val="false"/>
          <w:color w:val="000000"/>
          <w:sz w:val="28"/>
        </w:rPr>
        <w:t>
      Избирательный участок № 395</w:t>
      </w:r>
    </w:p>
    <w:bookmarkEnd w:id="46"/>
    <w:bookmarkStart w:name="z61" w:id="47"/>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7"/>
    <w:bookmarkStart w:name="z62" w:id="48"/>
    <w:p>
      <w:pPr>
        <w:spacing w:after="0"/>
        <w:ind w:left="0"/>
        <w:jc w:val="both"/>
      </w:pPr>
      <w:r>
        <w:rPr>
          <w:rFonts w:ascii="Times New Roman"/>
          <w:b w:val="false"/>
          <w:i w:val="false"/>
          <w:color w:val="000000"/>
          <w:sz w:val="28"/>
        </w:rPr>
        <w:t>
      В границах: город Талдыкорган, военный городок "Улан", общежитие "Украина";</w:t>
      </w:r>
    </w:p>
    <w:bookmarkEnd w:id="48"/>
    <w:bookmarkStart w:name="z63" w:id="49"/>
    <w:p>
      <w:pPr>
        <w:spacing w:after="0"/>
        <w:ind w:left="0"/>
        <w:jc w:val="both"/>
      </w:pPr>
      <w:r>
        <w:rPr>
          <w:rFonts w:ascii="Times New Roman"/>
          <w:b w:val="false"/>
          <w:i w:val="false"/>
          <w:color w:val="000000"/>
          <w:sz w:val="28"/>
        </w:rPr>
        <w:t>
      Избирательный участок № 396</w:t>
      </w:r>
    </w:p>
    <w:bookmarkEnd w:id="49"/>
    <w:bookmarkStart w:name="z64" w:id="50"/>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(южное крыло).</w:t>
      </w:r>
    </w:p>
    <w:bookmarkEnd w:id="50"/>
    <w:bookmarkStart w:name="z65" w:id="51"/>
    <w:p>
      <w:pPr>
        <w:spacing w:after="0"/>
        <w:ind w:left="0"/>
        <w:jc w:val="both"/>
      </w:pPr>
      <w:r>
        <w:rPr>
          <w:rFonts w:ascii="Times New Roman"/>
          <w:b w:val="false"/>
          <w:i w:val="false"/>
          <w:color w:val="000000"/>
          <w:sz w:val="28"/>
        </w:rPr>
        <w:t>
      В границах: город Талдыкорган, проспект К. Жалайыри (полностью), проспект К. Жалайыри дом №26, улицы Астана (полностью), Б. Ашимова (полностью), Ж. Балапанова (полностью), З. Тамшыбаевой (полностью), микрорайон "Коктем", жилой массив "Береке";</w:t>
      </w:r>
    </w:p>
    <w:bookmarkEnd w:id="51"/>
    <w:bookmarkStart w:name="z66" w:id="52"/>
    <w:p>
      <w:pPr>
        <w:spacing w:after="0"/>
        <w:ind w:left="0"/>
        <w:jc w:val="both"/>
      </w:pPr>
      <w:r>
        <w:rPr>
          <w:rFonts w:ascii="Times New Roman"/>
          <w:b w:val="false"/>
          <w:i w:val="false"/>
          <w:color w:val="000000"/>
          <w:sz w:val="28"/>
        </w:rPr>
        <w:t>
      Избирательный участок № 397</w:t>
      </w:r>
    </w:p>
    <w:bookmarkEnd w:id="52"/>
    <w:bookmarkStart w:name="z67" w:id="53"/>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3"/>
    <w:bookmarkStart w:name="z68" w:id="54"/>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33а, № 33а/1 блок, № 34, № 34а, № 35, № 36, № 37;</w:t>
      </w:r>
    </w:p>
    <w:bookmarkEnd w:id="54"/>
    <w:bookmarkStart w:name="z69" w:id="55"/>
    <w:p>
      <w:pPr>
        <w:spacing w:after="0"/>
        <w:ind w:left="0"/>
        <w:jc w:val="both"/>
      </w:pPr>
      <w:r>
        <w:rPr>
          <w:rFonts w:ascii="Times New Roman"/>
          <w:b w:val="false"/>
          <w:i w:val="false"/>
          <w:color w:val="000000"/>
          <w:sz w:val="28"/>
        </w:rPr>
        <w:t>
      Избирательный участок № 398</w:t>
      </w:r>
    </w:p>
    <w:bookmarkEnd w:id="55"/>
    <w:bookmarkStart w:name="z70" w:id="56"/>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6"/>
    <w:bookmarkStart w:name="z71" w:id="57"/>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7"/>
    <w:bookmarkStart w:name="z72" w:id="58"/>
    <w:p>
      <w:pPr>
        <w:spacing w:after="0"/>
        <w:ind w:left="0"/>
        <w:jc w:val="both"/>
      </w:pPr>
      <w:r>
        <w:rPr>
          <w:rFonts w:ascii="Times New Roman"/>
          <w:b w:val="false"/>
          <w:i w:val="false"/>
          <w:color w:val="000000"/>
          <w:sz w:val="28"/>
        </w:rPr>
        <w:t>
      Избирательный участок № 399</w:t>
      </w:r>
    </w:p>
    <w:bookmarkEnd w:id="58"/>
    <w:bookmarkStart w:name="z73" w:id="59"/>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59"/>
    <w:bookmarkStart w:name="z74" w:id="60"/>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13б, № 13б/1 блок, № 14, № 14а, № 16а;</w:t>
      </w:r>
    </w:p>
    <w:bookmarkEnd w:id="60"/>
    <w:bookmarkStart w:name="z75" w:id="61"/>
    <w:p>
      <w:pPr>
        <w:spacing w:after="0"/>
        <w:ind w:left="0"/>
        <w:jc w:val="both"/>
      </w:pPr>
      <w:r>
        <w:rPr>
          <w:rFonts w:ascii="Times New Roman"/>
          <w:b w:val="false"/>
          <w:i w:val="false"/>
          <w:color w:val="000000"/>
          <w:sz w:val="28"/>
        </w:rPr>
        <w:t>
      Избирательный участок № 400</w:t>
      </w:r>
    </w:p>
    <w:bookmarkEnd w:id="61"/>
    <w:bookmarkStart w:name="z76" w:id="62"/>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2"/>
    <w:bookmarkStart w:name="z77" w:id="63"/>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3"/>
    <w:bookmarkStart w:name="z78" w:id="64"/>
    <w:p>
      <w:pPr>
        <w:spacing w:after="0"/>
        <w:ind w:left="0"/>
        <w:jc w:val="both"/>
      </w:pPr>
      <w:r>
        <w:rPr>
          <w:rFonts w:ascii="Times New Roman"/>
          <w:b w:val="false"/>
          <w:i w:val="false"/>
          <w:color w:val="000000"/>
          <w:sz w:val="28"/>
        </w:rPr>
        <w:t>
      Избирательный участок № 401</w:t>
      </w:r>
    </w:p>
    <w:bookmarkEnd w:id="64"/>
    <w:bookmarkStart w:name="z79" w:id="65"/>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5"/>
    <w:bookmarkStart w:name="z80" w:id="66"/>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69/72;</w:t>
      </w:r>
    </w:p>
    <w:bookmarkEnd w:id="66"/>
    <w:bookmarkStart w:name="z81" w:id="67"/>
    <w:p>
      <w:pPr>
        <w:spacing w:after="0"/>
        <w:ind w:left="0"/>
        <w:jc w:val="both"/>
      </w:pPr>
      <w:r>
        <w:rPr>
          <w:rFonts w:ascii="Times New Roman"/>
          <w:b w:val="false"/>
          <w:i w:val="false"/>
          <w:color w:val="000000"/>
          <w:sz w:val="28"/>
        </w:rPr>
        <w:t>
      Избирательный участок № 402</w:t>
      </w:r>
    </w:p>
    <w:bookmarkEnd w:id="67"/>
    <w:bookmarkStart w:name="z82" w:id="68"/>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8"/>
    <w:bookmarkStart w:name="z83" w:id="69"/>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69"/>
    <w:bookmarkStart w:name="z84" w:id="70"/>
    <w:p>
      <w:pPr>
        <w:spacing w:after="0"/>
        <w:ind w:left="0"/>
        <w:jc w:val="both"/>
      </w:pPr>
      <w:r>
        <w:rPr>
          <w:rFonts w:ascii="Times New Roman"/>
          <w:b w:val="false"/>
          <w:i w:val="false"/>
          <w:color w:val="000000"/>
          <w:sz w:val="28"/>
        </w:rPr>
        <w:t>
      Избирательный участок № 403</w:t>
      </w:r>
    </w:p>
    <w:bookmarkEnd w:id="70"/>
    <w:bookmarkStart w:name="z85" w:id="71"/>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1"/>
    <w:bookmarkStart w:name="z86" w:id="72"/>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2"/>
    <w:bookmarkStart w:name="z87" w:id="73"/>
    <w:p>
      <w:pPr>
        <w:spacing w:after="0"/>
        <w:ind w:left="0"/>
        <w:jc w:val="both"/>
      </w:pPr>
      <w:r>
        <w:rPr>
          <w:rFonts w:ascii="Times New Roman"/>
          <w:b w:val="false"/>
          <w:i w:val="false"/>
          <w:color w:val="000000"/>
          <w:sz w:val="28"/>
        </w:rPr>
        <w:t>
      Избирательный участок № 404</w:t>
      </w:r>
    </w:p>
    <w:bookmarkEnd w:id="73"/>
    <w:bookmarkStart w:name="z88" w:id="74"/>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4"/>
    <w:bookmarkStart w:name="z89" w:id="75"/>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5"/>
    <w:bookmarkStart w:name="z90" w:id="76"/>
    <w:p>
      <w:pPr>
        <w:spacing w:after="0"/>
        <w:ind w:left="0"/>
        <w:jc w:val="both"/>
      </w:pPr>
      <w:r>
        <w:rPr>
          <w:rFonts w:ascii="Times New Roman"/>
          <w:b w:val="false"/>
          <w:i w:val="false"/>
          <w:color w:val="000000"/>
          <w:sz w:val="28"/>
        </w:rPr>
        <w:t>
      Избирательный участок № 405</w:t>
      </w:r>
    </w:p>
    <w:bookmarkEnd w:id="76"/>
    <w:bookmarkStart w:name="z91" w:id="77"/>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7"/>
    <w:bookmarkStart w:name="z92" w:id="78"/>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8"/>
    <w:bookmarkStart w:name="z93" w:id="79"/>
    <w:p>
      <w:pPr>
        <w:spacing w:after="0"/>
        <w:ind w:left="0"/>
        <w:jc w:val="both"/>
      </w:pPr>
      <w:r>
        <w:rPr>
          <w:rFonts w:ascii="Times New Roman"/>
          <w:b w:val="false"/>
          <w:i w:val="false"/>
          <w:color w:val="000000"/>
          <w:sz w:val="28"/>
        </w:rPr>
        <w:t>
      Избирательный участок № 406</w:t>
      </w:r>
    </w:p>
    <w:bookmarkEnd w:id="79"/>
    <w:bookmarkStart w:name="z94" w:id="80"/>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0"/>
    <w:bookmarkStart w:name="z95" w:id="81"/>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1"/>
    <w:bookmarkStart w:name="z96" w:id="82"/>
    <w:p>
      <w:pPr>
        <w:spacing w:after="0"/>
        <w:ind w:left="0"/>
        <w:jc w:val="both"/>
      </w:pPr>
      <w:r>
        <w:rPr>
          <w:rFonts w:ascii="Times New Roman"/>
          <w:b w:val="false"/>
          <w:i w:val="false"/>
          <w:color w:val="000000"/>
          <w:sz w:val="28"/>
        </w:rPr>
        <w:t>
      Избирательный участок № 407</w:t>
      </w:r>
    </w:p>
    <w:bookmarkEnd w:id="82"/>
    <w:bookmarkStart w:name="z97" w:id="83"/>
    <w:p>
      <w:pPr>
        <w:spacing w:after="0"/>
        <w:ind w:left="0"/>
        <w:jc w:val="both"/>
      </w:pPr>
      <w:r>
        <w:rPr>
          <w:rFonts w:ascii="Times New Roman"/>
          <w:b w:val="false"/>
          <w:i w:val="false"/>
          <w:color w:val="000000"/>
          <w:sz w:val="28"/>
        </w:rPr>
        <w:t>
      Центр: город Талдыкорган, проспект Нурсултан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3"/>
    <w:bookmarkStart w:name="z98" w:id="84"/>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4"/>
    <w:bookmarkStart w:name="z99" w:id="85"/>
    <w:p>
      <w:pPr>
        <w:spacing w:after="0"/>
        <w:ind w:left="0"/>
        <w:jc w:val="both"/>
      </w:pPr>
      <w:r>
        <w:rPr>
          <w:rFonts w:ascii="Times New Roman"/>
          <w:b w:val="false"/>
          <w:i w:val="false"/>
          <w:color w:val="000000"/>
          <w:sz w:val="28"/>
        </w:rPr>
        <w:t>
      Избирательный участок № 408</w:t>
      </w:r>
    </w:p>
    <w:bookmarkEnd w:id="85"/>
    <w:bookmarkStart w:name="z100" w:id="86"/>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6"/>
    <w:bookmarkStart w:name="z101" w:id="87"/>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Нурсултан Назарбаева с № 58 по 62 (четная сторона), с № 97 по 103 (нечетная сторона);</w:t>
      </w:r>
    </w:p>
    <w:bookmarkEnd w:id="87"/>
    <w:bookmarkStart w:name="z102" w:id="88"/>
    <w:p>
      <w:pPr>
        <w:spacing w:after="0"/>
        <w:ind w:left="0"/>
        <w:jc w:val="both"/>
      </w:pPr>
      <w:r>
        <w:rPr>
          <w:rFonts w:ascii="Times New Roman"/>
          <w:b w:val="false"/>
          <w:i w:val="false"/>
          <w:color w:val="000000"/>
          <w:sz w:val="28"/>
        </w:rPr>
        <w:t>
      Избирательный участок № 409</w:t>
      </w:r>
    </w:p>
    <w:bookmarkEnd w:id="88"/>
    <w:bookmarkStart w:name="z103" w:id="89"/>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89"/>
    <w:bookmarkStart w:name="z104" w:id="90"/>
    <w:p>
      <w:pPr>
        <w:spacing w:after="0"/>
        <w:ind w:left="0"/>
        <w:jc w:val="both"/>
      </w:pPr>
      <w:r>
        <w:rPr>
          <w:rFonts w:ascii="Times New Roman"/>
          <w:b w:val="false"/>
          <w:i w:val="false"/>
          <w:color w:val="000000"/>
          <w:sz w:val="28"/>
        </w:rPr>
        <w:t>
      В границах: город Талдыкорган, улицы Абая с № 226 по 254 (четная сторона), с № 213 по 239 (нечетная сторона), Абылай хана с № 72 по 130 (четная сторона), с № 71 по 119 (нечетная сторона),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дом № 59, Гаухар ана с № 1 по 89 (нечетная сторона), с № 2 по 128 (четная сторона), Дарабоз ана с № 1 по 119 (нечетная сторона), с № 2 по 132 (четная сторона), Жана турмыс (полностью), М. Курманова с № 1 по 153 (нечетная сторона), Когалды (полностью), Кабанбай батыра с № 2 по 66 (четная сторона), Казахстанская с № 55 по 85 (нечетная сторона), с № 62 по 100 (четная сторона), Каркара (полностью), Талдыкорган (полностью), Транспортная (полностью), Т. Шевченко с № 92 по 126 (четная сторона), с № 85 по 115 (нечетная сторона), М. Курманова с № 2 по 74 (четная сторона), Э. Тельмана (полностью), Жетысу (полностью), Капал (полностью), М. Тухачевского (полностью), П. Нахимова (полностью), Ф. Ушакова (полностью);</w:t>
      </w:r>
    </w:p>
    <w:bookmarkEnd w:id="90"/>
    <w:bookmarkStart w:name="z105" w:id="91"/>
    <w:p>
      <w:pPr>
        <w:spacing w:after="0"/>
        <w:ind w:left="0"/>
        <w:jc w:val="both"/>
      </w:pPr>
      <w:r>
        <w:rPr>
          <w:rFonts w:ascii="Times New Roman"/>
          <w:b w:val="false"/>
          <w:i w:val="false"/>
          <w:color w:val="000000"/>
          <w:sz w:val="28"/>
        </w:rPr>
        <w:t>
      Избирательный участок № 410</w:t>
      </w:r>
    </w:p>
    <w:bookmarkEnd w:id="91"/>
    <w:bookmarkStart w:name="z106" w:id="92"/>
    <w:p>
      <w:pPr>
        <w:spacing w:after="0"/>
        <w:ind w:left="0"/>
        <w:jc w:val="both"/>
      </w:pPr>
      <w:r>
        <w:rPr>
          <w:rFonts w:ascii="Times New Roman"/>
          <w:b w:val="false"/>
          <w:i w:val="false"/>
          <w:color w:val="000000"/>
          <w:sz w:val="28"/>
        </w:rPr>
        <w:t>
      Центр: город Талдыкорган, проспект Нурсултан Назарбаева, 77, Евразийская юридическая академия им. Д.А. Кунаева.</w:t>
      </w:r>
    </w:p>
    <w:bookmarkEnd w:id="92"/>
    <w:bookmarkStart w:name="z107" w:id="93"/>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3"/>
    <w:bookmarkStart w:name="z108" w:id="94"/>
    <w:p>
      <w:pPr>
        <w:spacing w:after="0"/>
        <w:ind w:left="0"/>
        <w:jc w:val="both"/>
      </w:pPr>
      <w:r>
        <w:rPr>
          <w:rFonts w:ascii="Times New Roman"/>
          <w:b w:val="false"/>
          <w:i w:val="false"/>
          <w:color w:val="000000"/>
          <w:sz w:val="28"/>
        </w:rPr>
        <w:t>
      Избирательный участок № 411</w:t>
      </w:r>
    </w:p>
    <w:bookmarkEnd w:id="94"/>
    <w:bookmarkStart w:name="z109" w:id="95"/>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Бактыбая Жолбарысулы" государственного учреждения "Отдел образования по городу Талдыкорган Управления образования области Жетісу".</w:t>
      </w:r>
    </w:p>
    <w:bookmarkEnd w:id="95"/>
    <w:bookmarkStart w:name="z110" w:id="96"/>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6"/>
    <w:bookmarkStart w:name="z111" w:id="97"/>
    <w:p>
      <w:pPr>
        <w:spacing w:after="0"/>
        <w:ind w:left="0"/>
        <w:jc w:val="both"/>
      </w:pPr>
      <w:r>
        <w:rPr>
          <w:rFonts w:ascii="Times New Roman"/>
          <w:b w:val="false"/>
          <w:i w:val="false"/>
          <w:color w:val="000000"/>
          <w:sz w:val="28"/>
        </w:rPr>
        <w:t>
      Избирательный участок № 412</w:t>
      </w:r>
    </w:p>
    <w:bookmarkEnd w:id="97"/>
    <w:bookmarkStart w:name="z112" w:id="98"/>
    <w:p>
      <w:pPr>
        <w:spacing w:after="0"/>
        <w:ind w:left="0"/>
        <w:jc w:val="both"/>
      </w:pPr>
      <w:r>
        <w:rPr>
          <w:rFonts w:ascii="Times New Roman"/>
          <w:b w:val="false"/>
          <w:i w:val="false"/>
          <w:color w:val="000000"/>
          <w:sz w:val="28"/>
        </w:rPr>
        <w:t>
      Центр: город Талдыкорган, улица Абая, 264, государственное коммунальное казенное предприятие "Детская музыкальная школа имени Нургисы Тлендиева" государственного учреждения "Отдел образования по городу Талдыкорган Управления образования области Жетісу".</w:t>
      </w:r>
    </w:p>
    <w:bookmarkEnd w:id="98"/>
    <w:bookmarkStart w:name="z113" w:id="99"/>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Нурсултан Назарбаева с № 1 по 73 (нечетная сторона), с № 2 по 38 (четная сторона), Шыгыс (полностью);</w:t>
      </w:r>
    </w:p>
    <w:bookmarkEnd w:id="99"/>
    <w:bookmarkStart w:name="z114" w:id="100"/>
    <w:p>
      <w:pPr>
        <w:spacing w:after="0"/>
        <w:ind w:left="0"/>
        <w:jc w:val="both"/>
      </w:pPr>
      <w:r>
        <w:rPr>
          <w:rFonts w:ascii="Times New Roman"/>
          <w:b w:val="false"/>
          <w:i w:val="false"/>
          <w:color w:val="000000"/>
          <w:sz w:val="28"/>
        </w:rPr>
        <w:t>
      Избирательный участок № 413</w:t>
      </w:r>
    </w:p>
    <w:bookmarkEnd w:id="100"/>
    <w:bookmarkStart w:name="z115" w:id="101"/>
    <w:p>
      <w:pPr>
        <w:spacing w:after="0"/>
        <w:ind w:left="0"/>
        <w:jc w:val="both"/>
      </w:pPr>
      <w:r>
        <w:rPr>
          <w:rFonts w:ascii="Times New Roman"/>
          <w:b w:val="false"/>
          <w:i w:val="false"/>
          <w:color w:val="000000"/>
          <w:sz w:val="28"/>
        </w:rPr>
        <w:t>
      Центр: город Талдыкорган, улица Абая, 297,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геологии и природных ресурсов Республики Казахстан".</w:t>
      </w:r>
    </w:p>
    <w:bookmarkEnd w:id="101"/>
    <w:bookmarkStart w:name="z116" w:id="102"/>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2"/>
    <w:bookmarkStart w:name="z117" w:id="103"/>
    <w:p>
      <w:pPr>
        <w:spacing w:after="0"/>
        <w:ind w:left="0"/>
        <w:jc w:val="both"/>
      </w:pPr>
      <w:r>
        <w:rPr>
          <w:rFonts w:ascii="Times New Roman"/>
          <w:b w:val="false"/>
          <w:i w:val="false"/>
          <w:color w:val="000000"/>
          <w:sz w:val="28"/>
        </w:rPr>
        <w:t>
      Избирательный участок № 414</w:t>
      </w:r>
    </w:p>
    <w:bookmarkEnd w:id="103"/>
    <w:bookmarkStart w:name="z118" w:id="104"/>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4"/>
    <w:bookmarkStart w:name="z119" w:id="105"/>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2/1 по 58 (четная сторона), с № 1 по 55 (нечетная сторона);</w:t>
      </w:r>
    </w:p>
    <w:bookmarkEnd w:id="105"/>
    <w:bookmarkStart w:name="z120" w:id="106"/>
    <w:p>
      <w:pPr>
        <w:spacing w:after="0"/>
        <w:ind w:left="0"/>
        <w:jc w:val="both"/>
      </w:pPr>
      <w:r>
        <w:rPr>
          <w:rFonts w:ascii="Times New Roman"/>
          <w:b w:val="false"/>
          <w:i w:val="false"/>
          <w:color w:val="000000"/>
          <w:sz w:val="28"/>
        </w:rPr>
        <w:t>
      Избирательный участок № 415</w:t>
      </w:r>
    </w:p>
    <w:bookmarkEnd w:id="106"/>
    <w:bookmarkStart w:name="z121" w:id="107"/>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7"/>
    <w:bookmarkStart w:name="z122" w:id="108"/>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8"/>
    <w:bookmarkStart w:name="z123" w:id="109"/>
    <w:p>
      <w:pPr>
        <w:spacing w:after="0"/>
        <w:ind w:left="0"/>
        <w:jc w:val="both"/>
      </w:pPr>
      <w:r>
        <w:rPr>
          <w:rFonts w:ascii="Times New Roman"/>
          <w:b w:val="false"/>
          <w:i w:val="false"/>
          <w:color w:val="000000"/>
          <w:sz w:val="28"/>
        </w:rPr>
        <w:t>
      Избирательный участок № 416</w:t>
      </w:r>
    </w:p>
    <w:bookmarkEnd w:id="109"/>
    <w:bookmarkStart w:name="z124" w:id="110"/>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0"/>
    <w:bookmarkStart w:name="z125" w:id="111"/>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331,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1"/>
    <w:bookmarkStart w:name="z126" w:id="112"/>
    <w:p>
      <w:pPr>
        <w:spacing w:after="0"/>
        <w:ind w:left="0"/>
        <w:jc w:val="both"/>
      </w:pPr>
      <w:r>
        <w:rPr>
          <w:rFonts w:ascii="Times New Roman"/>
          <w:b w:val="false"/>
          <w:i w:val="false"/>
          <w:color w:val="000000"/>
          <w:sz w:val="28"/>
        </w:rPr>
        <w:t>
      Избирательный участок № 417</w:t>
      </w:r>
    </w:p>
    <w:bookmarkEnd w:id="112"/>
    <w:bookmarkStart w:name="z127" w:id="113"/>
    <w:p>
      <w:pPr>
        <w:spacing w:after="0"/>
        <w:ind w:left="0"/>
        <w:jc w:val="both"/>
      </w:pPr>
      <w:r>
        <w:rPr>
          <w:rFonts w:ascii="Times New Roman"/>
          <w:b w:val="false"/>
          <w:i w:val="false"/>
          <w:color w:val="000000"/>
          <w:sz w:val="28"/>
        </w:rPr>
        <w:t>
      Центр: город Талдыкорган, улица А. Кивилева № 7,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3"/>
    <w:bookmarkStart w:name="z128" w:id="114"/>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4"/>
    <w:bookmarkStart w:name="z129" w:id="115"/>
    <w:p>
      <w:pPr>
        <w:spacing w:after="0"/>
        <w:ind w:left="0"/>
        <w:jc w:val="both"/>
      </w:pPr>
      <w:r>
        <w:rPr>
          <w:rFonts w:ascii="Times New Roman"/>
          <w:b w:val="false"/>
          <w:i w:val="false"/>
          <w:color w:val="000000"/>
          <w:sz w:val="28"/>
        </w:rPr>
        <w:t>
      Избирательный участок № 418</w:t>
      </w:r>
    </w:p>
    <w:bookmarkEnd w:id="115"/>
    <w:bookmarkStart w:name="z130" w:id="116"/>
    <w:p>
      <w:pPr>
        <w:spacing w:after="0"/>
        <w:ind w:left="0"/>
        <w:jc w:val="both"/>
      </w:pPr>
      <w:r>
        <w:rPr>
          <w:rFonts w:ascii="Times New Roman"/>
          <w:b w:val="false"/>
          <w:i w:val="false"/>
          <w:color w:val="000000"/>
          <w:sz w:val="28"/>
        </w:rPr>
        <w:t>
      Центр: город Талдыкорган, улица А. Пушкина № 205,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6"/>
    <w:bookmarkStart w:name="z131" w:id="117"/>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7"/>
    <w:bookmarkStart w:name="z132" w:id="118"/>
    <w:p>
      <w:pPr>
        <w:spacing w:after="0"/>
        <w:ind w:left="0"/>
        <w:jc w:val="both"/>
      </w:pPr>
      <w:r>
        <w:rPr>
          <w:rFonts w:ascii="Times New Roman"/>
          <w:b w:val="false"/>
          <w:i w:val="false"/>
          <w:color w:val="000000"/>
          <w:sz w:val="28"/>
        </w:rPr>
        <w:t>
      Избирательный участок № 419</w:t>
      </w:r>
    </w:p>
    <w:bookmarkEnd w:id="118"/>
    <w:bookmarkStart w:name="z133" w:id="119"/>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19"/>
    <w:bookmarkStart w:name="z134" w:id="120"/>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19а, № 19б, № 20, № 20а, № 22, № 22а, № 28, № 31, № 34, № 35, № 36, № 37, № 37а;</w:t>
      </w:r>
    </w:p>
    <w:bookmarkEnd w:id="120"/>
    <w:bookmarkStart w:name="z135" w:id="121"/>
    <w:p>
      <w:pPr>
        <w:spacing w:after="0"/>
        <w:ind w:left="0"/>
        <w:jc w:val="both"/>
      </w:pPr>
      <w:r>
        <w:rPr>
          <w:rFonts w:ascii="Times New Roman"/>
          <w:b w:val="false"/>
          <w:i w:val="false"/>
          <w:color w:val="000000"/>
          <w:sz w:val="28"/>
        </w:rPr>
        <w:t>
      Избирательный участок № 420</w:t>
      </w:r>
    </w:p>
    <w:bookmarkEnd w:id="121"/>
    <w:bookmarkStart w:name="z136" w:id="122"/>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2"/>
    <w:bookmarkStart w:name="z137" w:id="123"/>
    <w:p>
      <w:pPr>
        <w:spacing w:after="0"/>
        <w:ind w:left="0"/>
        <w:jc w:val="both"/>
      </w:pPr>
      <w:r>
        <w:rPr>
          <w:rFonts w:ascii="Times New Roman"/>
          <w:b w:val="false"/>
          <w:i w:val="false"/>
          <w:color w:val="000000"/>
          <w:sz w:val="28"/>
        </w:rPr>
        <w:t>
      В границах: город Талдыкорган, микрорайон "Каратал" дома № 40, № 40а, № 42, № 43а, № 43б, № 43в, № 44а, № 44б, № 45, № 45а, № 45б, № 45в, № 45г, № 45д, № 47/1, № 49а, № 55, № 55а, № 56, № 56а, № 56б, № 56в, № 56г, № 56д, № 57, № 57а, № 57в, № 59, № 59а, № 59б, № 59в, № 60, № 60а, № 60б, № 61, № 61а, № 61/1, № 63, № 64, № 64б, № 116, № 120, № 120а, № 120б;</w:t>
      </w:r>
    </w:p>
    <w:bookmarkEnd w:id="123"/>
    <w:bookmarkStart w:name="z138" w:id="124"/>
    <w:p>
      <w:pPr>
        <w:spacing w:after="0"/>
        <w:ind w:left="0"/>
        <w:jc w:val="both"/>
      </w:pPr>
      <w:r>
        <w:rPr>
          <w:rFonts w:ascii="Times New Roman"/>
          <w:b w:val="false"/>
          <w:i w:val="false"/>
          <w:color w:val="000000"/>
          <w:sz w:val="28"/>
        </w:rPr>
        <w:t>
      Избирательный участок № 421</w:t>
      </w:r>
    </w:p>
    <w:bookmarkEnd w:id="124"/>
    <w:bookmarkStart w:name="z139" w:id="125"/>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5"/>
    <w:bookmarkStart w:name="z140" w:id="126"/>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6"/>
    <w:bookmarkStart w:name="z141" w:id="127"/>
    <w:p>
      <w:pPr>
        <w:spacing w:after="0"/>
        <w:ind w:left="0"/>
        <w:jc w:val="both"/>
      </w:pPr>
      <w:r>
        <w:rPr>
          <w:rFonts w:ascii="Times New Roman"/>
          <w:b w:val="false"/>
          <w:i w:val="false"/>
          <w:color w:val="000000"/>
          <w:sz w:val="28"/>
        </w:rPr>
        <w:t>
      Избирательный участок № 422</w:t>
      </w:r>
    </w:p>
    <w:bookmarkEnd w:id="127"/>
    <w:bookmarkStart w:name="z142" w:id="128"/>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8"/>
    <w:bookmarkStart w:name="z143" w:id="129"/>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29"/>
    <w:bookmarkStart w:name="z144" w:id="130"/>
    <w:p>
      <w:pPr>
        <w:spacing w:after="0"/>
        <w:ind w:left="0"/>
        <w:jc w:val="both"/>
      </w:pPr>
      <w:r>
        <w:rPr>
          <w:rFonts w:ascii="Times New Roman"/>
          <w:b w:val="false"/>
          <w:i w:val="false"/>
          <w:color w:val="000000"/>
          <w:sz w:val="28"/>
        </w:rPr>
        <w:t>
      Избирательный участок № 423</w:t>
      </w:r>
    </w:p>
    <w:bookmarkEnd w:id="130"/>
    <w:bookmarkStart w:name="z145" w:id="131"/>
    <w:p>
      <w:pPr>
        <w:spacing w:after="0"/>
        <w:ind w:left="0"/>
        <w:jc w:val="both"/>
      </w:pPr>
      <w:r>
        <w:rPr>
          <w:rFonts w:ascii="Times New Roman"/>
          <w:b w:val="false"/>
          <w:i w:val="false"/>
          <w:color w:val="000000"/>
          <w:sz w:val="28"/>
        </w:rPr>
        <w:t>
      Центр: город Талдыкорган, микрорайон "Восточный",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1"/>
    <w:bookmarkStart w:name="z146" w:id="132"/>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2"/>
    <w:bookmarkStart w:name="z147" w:id="133"/>
    <w:p>
      <w:pPr>
        <w:spacing w:after="0"/>
        <w:ind w:left="0"/>
        <w:jc w:val="both"/>
      </w:pPr>
      <w:r>
        <w:rPr>
          <w:rFonts w:ascii="Times New Roman"/>
          <w:b w:val="false"/>
          <w:i w:val="false"/>
          <w:color w:val="000000"/>
          <w:sz w:val="28"/>
        </w:rPr>
        <w:t>
      Избирательный участок № 424</w:t>
      </w:r>
    </w:p>
    <w:bookmarkEnd w:id="133"/>
    <w:bookmarkStart w:name="z148" w:id="134"/>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4"/>
    <w:bookmarkStart w:name="z149" w:id="135"/>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кожно-венерологический диспансера и региональная инфекционная больница, Республиканское государственное учреждение "Учреждение № 71" Комитета уголовно-исполнительной системы Министерства внутренних дел Республики Казахстан;</w:t>
      </w:r>
    </w:p>
    <w:bookmarkEnd w:id="135"/>
    <w:bookmarkStart w:name="z150" w:id="136"/>
    <w:p>
      <w:pPr>
        <w:spacing w:after="0"/>
        <w:ind w:left="0"/>
        <w:jc w:val="both"/>
      </w:pPr>
      <w:r>
        <w:rPr>
          <w:rFonts w:ascii="Times New Roman"/>
          <w:b w:val="false"/>
          <w:i w:val="false"/>
          <w:color w:val="000000"/>
          <w:sz w:val="28"/>
        </w:rPr>
        <w:t>
      Избирательный участок № 425</w:t>
      </w:r>
    </w:p>
    <w:bookmarkEnd w:id="136"/>
    <w:bookmarkStart w:name="z151" w:id="137"/>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7"/>
    <w:bookmarkStart w:name="z152" w:id="138"/>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8"/>
    <w:bookmarkStart w:name="z153" w:id="139"/>
    <w:p>
      <w:pPr>
        <w:spacing w:after="0"/>
        <w:ind w:left="0"/>
        <w:jc w:val="both"/>
      </w:pPr>
      <w:r>
        <w:rPr>
          <w:rFonts w:ascii="Times New Roman"/>
          <w:b w:val="false"/>
          <w:i w:val="false"/>
          <w:color w:val="000000"/>
          <w:sz w:val="28"/>
        </w:rPr>
        <w:t>
      Избирательный участок № 426</w:t>
      </w:r>
    </w:p>
    <w:bookmarkEnd w:id="139"/>
    <w:bookmarkStart w:name="z154" w:id="140"/>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0"/>
    <w:bookmarkStart w:name="z155" w:id="141"/>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1"/>
    <w:bookmarkStart w:name="z156" w:id="142"/>
    <w:p>
      <w:pPr>
        <w:spacing w:after="0"/>
        <w:ind w:left="0"/>
        <w:jc w:val="both"/>
      </w:pPr>
      <w:r>
        <w:rPr>
          <w:rFonts w:ascii="Times New Roman"/>
          <w:b w:val="false"/>
          <w:i w:val="false"/>
          <w:color w:val="000000"/>
          <w:sz w:val="28"/>
        </w:rPr>
        <w:t>
      Избирательный участок № 427</w:t>
      </w:r>
    </w:p>
    <w:bookmarkEnd w:id="142"/>
    <w:bookmarkStart w:name="z157" w:id="143"/>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3"/>
    <w:bookmarkStart w:name="z158" w:id="144"/>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4"/>
    <w:bookmarkStart w:name="z159" w:id="145"/>
    <w:p>
      <w:pPr>
        <w:spacing w:after="0"/>
        <w:ind w:left="0"/>
        <w:jc w:val="both"/>
      </w:pPr>
      <w:r>
        <w:rPr>
          <w:rFonts w:ascii="Times New Roman"/>
          <w:b w:val="false"/>
          <w:i w:val="false"/>
          <w:color w:val="000000"/>
          <w:sz w:val="28"/>
        </w:rPr>
        <w:t>
      Избирательный участок № 428</w:t>
      </w:r>
    </w:p>
    <w:bookmarkEnd w:id="145"/>
    <w:bookmarkStart w:name="z160" w:id="146"/>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6"/>
    <w:bookmarkStart w:name="z161" w:id="147"/>
    <w:p>
      <w:pPr>
        <w:spacing w:after="0"/>
        <w:ind w:left="0"/>
        <w:jc w:val="both"/>
      </w:pPr>
      <w:r>
        <w:rPr>
          <w:rFonts w:ascii="Times New Roman"/>
          <w:b w:val="false"/>
          <w:i w:val="false"/>
          <w:color w:val="000000"/>
          <w:sz w:val="28"/>
        </w:rPr>
        <w:t>
      В границах: изоляторы временного содержания, отдел военной полиции (1 разряда) гарнизона Жетісу;</w:t>
      </w:r>
    </w:p>
    <w:bookmarkEnd w:id="147"/>
    <w:bookmarkStart w:name="z162" w:id="148"/>
    <w:p>
      <w:pPr>
        <w:spacing w:after="0"/>
        <w:ind w:left="0"/>
        <w:jc w:val="both"/>
      </w:pPr>
      <w:r>
        <w:rPr>
          <w:rFonts w:ascii="Times New Roman"/>
          <w:b w:val="false"/>
          <w:i w:val="false"/>
          <w:color w:val="000000"/>
          <w:sz w:val="28"/>
        </w:rPr>
        <w:t>
      Избирательный участок № 429</w:t>
      </w:r>
    </w:p>
    <w:bookmarkEnd w:id="148"/>
    <w:bookmarkStart w:name="z163" w:id="149"/>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(северное крыло).</w:t>
      </w:r>
    </w:p>
    <w:bookmarkEnd w:id="149"/>
    <w:bookmarkStart w:name="z164" w:id="150"/>
    <w:p>
      <w:pPr>
        <w:spacing w:after="0"/>
        <w:ind w:left="0"/>
        <w:jc w:val="both"/>
      </w:pPr>
      <w:r>
        <w:rPr>
          <w:rFonts w:ascii="Times New Roman"/>
          <w:b w:val="false"/>
          <w:i w:val="false"/>
          <w:color w:val="000000"/>
          <w:sz w:val="28"/>
        </w:rPr>
        <w:t>
      В границах: город Талдыкорган, микрорайон "Болашак".</w:t>
      </w:r>
    </w:p>
    <w:bookmarkEnd w:id="150"/>
    <w:bookmarkStart w:name="z165" w:id="151"/>
    <w:p>
      <w:pPr>
        <w:spacing w:after="0"/>
        <w:ind w:left="0"/>
        <w:jc w:val="both"/>
      </w:pPr>
      <w:r>
        <w:rPr>
          <w:rFonts w:ascii="Times New Roman"/>
          <w:b w:val="false"/>
          <w:i w:val="false"/>
          <w:color w:val="000000"/>
          <w:sz w:val="28"/>
        </w:rPr>
        <w:t>
      Избирательный участок № 430</w:t>
      </w:r>
    </w:p>
    <w:bookmarkEnd w:id="151"/>
    <w:bookmarkStart w:name="z166" w:id="152"/>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2"/>
    <w:bookmarkStart w:name="z167" w:id="153"/>
    <w:p>
      <w:pPr>
        <w:spacing w:after="0"/>
        <w:ind w:left="0"/>
        <w:jc w:val="both"/>
      </w:pPr>
      <w:r>
        <w:rPr>
          <w:rFonts w:ascii="Times New Roman"/>
          <w:b w:val="false"/>
          <w:i w:val="false"/>
          <w:color w:val="000000"/>
          <w:sz w:val="28"/>
        </w:rPr>
        <w:t>
      В границах: микрорайон "Коктал" улицы Азат (полностью), Акжол (полностью), Арша (полностью), Айтеке би (полностью), Жылкелды би (полностью), И. Алтынсарина (полностью), И. Жансугурова (полностью), К. Байсеитова (полностью), Куренбел (полностью), Казбек би (полностью), Н. Алдабергенова (полностью), М. Маметовой (полностью), С. Сейфуллина (полностью), С. Шарипова (полностью), Толе би (полностью), Т. Шевченко (полностью), Улгили (полностью), Ч. Валиханова (полностью), потребительские кооперативы садоводов "Алмалы", "Ащибулак", "Сарыбулак";</w:t>
      </w:r>
    </w:p>
    <w:bookmarkEnd w:id="153"/>
    <w:bookmarkStart w:name="z168" w:id="154"/>
    <w:p>
      <w:pPr>
        <w:spacing w:after="0"/>
        <w:ind w:left="0"/>
        <w:jc w:val="both"/>
      </w:pPr>
      <w:r>
        <w:rPr>
          <w:rFonts w:ascii="Times New Roman"/>
          <w:b w:val="false"/>
          <w:i w:val="false"/>
          <w:color w:val="000000"/>
          <w:sz w:val="28"/>
        </w:rPr>
        <w:t>
      Избирательный участок № 431</w:t>
      </w:r>
    </w:p>
    <w:bookmarkEnd w:id="154"/>
    <w:bookmarkStart w:name="z169" w:id="155"/>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5"/>
    <w:bookmarkStart w:name="z170" w:id="156"/>
    <w:p>
      <w:pPr>
        <w:spacing w:after="0"/>
        <w:ind w:left="0"/>
        <w:jc w:val="both"/>
      </w:pPr>
      <w:r>
        <w:rPr>
          <w:rFonts w:ascii="Times New Roman"/>
          <w:b w:val="false"/>
          <w:i w:val="false"/>
          <w:color w:val="000000"/>
          <w:sz w:val="28"/>
        </w:rPr>
        <w:t>
      В границах: микрорайон "Коктал", улицы Амангельды (полностью), Атшабар (полностью), Балбрауын (полностью), Дауылды (полностью), Долана (полностью), Жагалау (полностью), Жаналык (полностью), Жартасты (полностью), Жусанды (полностью), Келешек (полностью), Кокбастау (полностью), Коктобе (полностью), Карашокы (полностью), Когалы (полностью), О. Жандосова (полностью), Ойтоган (полностью), Сатылы (полностью), Табигат (полностью), Талды (полностью), Тамшы (полностью), Танбалытас (полностью), Теректы (полностью), Шалқар (полностью);</w:t>
      </w:r>
    </w:p>
    <w:bookmarkEnd w:id="156"/>
    <w:bookmarkStart w:name="z171" w:id="157"/>
    <w:p>
      <w:pPr>
        <w:spacing w:after="0"/>
        <w:ind w:left="0"/>
        <w:jc w:val="both"/>
      </w:pPr>
      <w:r>
        <w:rPr>
          <w:rFonts w:ascii="Times New Roman"/>
          <w:b w:val="false"/>
          <w:i w:val="false"/>
          <w:color w:val="000000"/>
          <w:sz w:val="28"/>
        </w:rPr>
        <w:t>
      Избирательный участок № 432</w:t>
      </w:r>
    </w:p>
    <w:bookmarkEnd w:id="157"/>
    <w:bookmarkStart w:name="z172" w:id="158"/>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8"/>
    <w:bookmarkStart w:name="z173" w:id="159"/>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59"/>
    <w:bookmarkStart w:name="z174" w:id="160"/>
    <w:p>
      <w:pPr>
        <w:spacing w:after="0"/>
        <w:ind w:left="0"/>
        <w:jc w:val="both"/>
      </w:pPr>
      <w:r>
        <w:rPr>
          <w:rFonts w:ascii="Times New Roman"/>
          <w:b w:val="false"/>
          <w:i w:val="false"/>
          <w:color w:val="000000"/>
          <w:sz w:val="28"/>
        </w:rPr>
        <w:t>
      Избирательный участок № 433</w:t>
      </w:r>
    </w:p>
    <w:bookmarkEnd w:id="160"/>
    <w:bookmarkStart w:name="z175" w:id="161"/>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1"/>
    <w:bookmarkStart w:name="z176" w:id="162"/>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2"/>
    <w:bookmarkStart w:name="z177" w:id="163"/>
    <w:p>
      <w:pPr>
        <w:spacing w:after="0"/>
        <w:ind w:left="0"/>
        <w:jc w:val="both"/>
      </w:pPr>
      <w:r>
        <w:rPr>
          <w:rFonts w:ascii="Times New Roman"/>
          <w:b w:val="false"/>
          <w:i w:val="false"/>
          <w:color w:val="000000"/>
          <w:sz w:val="28"/>
        </w:rPr>
        <w:t>
      Избирательный участок № 434</w:t>
      </w:r>
    </w:p>
    <w:bookmarkEnd w:id="163"/>
    <w:bookmarkStart w:name="z178" w:id="164"/>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4"/>
    <w:bookmarkStart w:name="z179" w:id="165"/>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5"/>
    <w:bookmarkStart w:name="z180" w:id="166"/>
    <w:p>
      <w:pPr>
        <w:spacing w:after="0"/>
        <w:ind w:left="0"/>
        <w:jc w:val="both"/>
      </w:pPr>
      <w:r>
        <w:rPr>
          <w:rFonts w:ascii="Times New Roman"/>
          <w:b w:val="false"/>
          <w:i w:val="false"/>
          <w:color w:val="000000"/>
          <w:sz w:val="28"/>
        </w:rPr>
        <w:t>
      Избирательный участок № 435</w:t>
      </w:r>
    </w:p>
    <w:bookmarkEnd w:id="166"/>
    <w:bookmarkStart w:name="z181" w:id="167"/>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7"/>
    <w:bookmarkStart w:name="z182" w:id="168"/>
    <w:p>
      <w:pPr>
        <w:spacing w:after="0"/>
        <w:ind w:left="0"/>
        <w:jc w:val="both"/>
      </w:pPr>
      <w:r>
        <w:rPr>
          <w:rFonts w:ascii="Times New Roman"/>
          <w:b w:val="false"/>
          <w:i w:val="false"/>
          <w:color w:val="000000"/>
          <w:sz w:val="28"/>
        </w:rPr>
        <w:t>
      В границах: село Отенай, улицы Абая (полностью), Амангельды (полностью), А. Нурпеисова (полностью), Байконыр (полностью), Бирлик (полностью), Енбекши (полностью), Жамбыл (полностью), МТФ (полностью), Новостройка-1 (полностью), Новостройка-2 (полностью), Новостройка-3 (полностью), Оркен (полностью), жилой район "Жастар-1";</w:t>
      </w:r>
    </w:p>
    <w:bookmarkEnd w:id="168"/>
    <w:bookmarkStart w:name="z183" w:id="169"/>
    <w:p>
      <w:pPr>
        <w:spacing w:after="0"/>
        <w:ind w:left="0"/>
        <w:jc w:val="both"/>
      </w:pPr>
      <w:r>
        <w:rPr>
          <w:rFonts w:ascii="Times New Roman"/>
          <w:b w:val="false"/>
          <w:i w:val="false"/>
          <w:color w:val="000000"/>
          <w:sz w:val="28"/>
        </w:rPr>
        <w:t>
      Избирательный участок № 436</w:t>
      </w:r>
    </w:p>
    <w:bookmarkEnd w:id="169"/>
    <w:bookmarkStart w:name="z184" w:id="170"/>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0"/>
    <w:bookmarkStart w:name="z185" w:id="171"/>
    <w:p>
      <w:pPr>
        <w:spacing w:after="0"/>
        <w:ind w:left="0"/>
        <w:jc w:val="both"/>
      </w:pPr>
      <w:r>
        <w:rPr>
          <w:rFonts w:ascii="Times New Roman"/>
          <w:b w:val="false"/>
          <w:i w:val="false"/>
          <w:color w:val="000000"/>
          <w:sz w:val="28"/>
        </w:rPr>
        <w:t>
      В границах: село Отенай, улицы Алтай (полностью), А. Пушкина (полностью), А. Ыбраймолдаева (полностью), В. Терешковой (полностью), Гулдер (полностью), Достык (полностью), Женис (полностью), И. Жансугурова (полностью), Карасай батыра (полностью), Н. Гоголя (полностью), Шайкорган (полностью), Садовая (полностью), Таншолпан (полностью), Т. Абжалиева (полностью), Т. Карамырзанова (полностью), Ынтымак (полностью), Ч. Валиханова (полностью);</w:t>
      </w:r>
    </w:p>
    <w:bookmarkEnd w:id="171"/>
    <w:bookmarkStart w:name="z186" w:id="172"/>
    <w:p>
      <w:pPr>
        <w:spacing w:after="0"/>
        <w:ind w:left="0"/>
        <w:jc w:val="both"/>
      </w:pPr>
      <w:r>
        <w:rPr>
          <w:rFonts w:ascii="Times New Roman"/>
          <w:b w:val="false"/>
          <w:i w:val="false"/>
          <w:color w:val="000000"/>
          <w:sz w:val="28"/>
        </w:rPr>
        <w:t>
      Избирательный участок № 437</w:t>
      </w:r>
    </w:p>
    <w:bookmarkEnd w:id="172"/>
    <w:bookmarkStart w:name="z187" w:id="173"/>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3"/>
    <w:bookmarkStart w:name="z188" w:id="174"/>
    <w:p>
      <w:pPr>
        <w:spacing w:after="0"/>
        <w:ind w:left="0"/>
        <w:jc w:val="both"/>
      </w:pPr>
      <w:r>
        <w:rPr>
          <w:rFonts w:ascii="Times New Roman"/>
          <w:b w:val="false"/>
          <w:i w:val="false"/>
          <w:color w:val="000000"/>
          <w:sz w:val="28"/>
        </w:rPr>
        <w:t>
      В границах: село Отенай, улицы Алатау (полностью), Алматы (полностью), А. Тунгатова (полностью), Бейбитшилик (полностью), Б. Кадржанова (полностью), Б. Слямова (полностью), Жаналык (полностью), Жарык (полностью), Жастар (полностью), Жасулан (полностью), Жеруйык (полностью), Жетысу (полностью), К. Базарбаева (полностью), М. Жаксыкелдинова (полностью), Солнечная (полностью), С. Хван (полностью), Талдыкорган (полностью), Тан нуры (полностью), Т. Шевченко (полностью), Улытау (полностью);</w:t>
      </w:r>
    </w:p>
    <w:bookmarkEnd w:id="174"/>
    <w:bookmarkStart w:name="z189" w:id="175"/>
    <w:p>
      <w:pPr>
        <w:spacing w:after="0"/>
        <w:ind w:left="0"/>
        <w:jc w:val="both"/>
      </w:pPr>
      <w:r>
        <w:rPr>
          <w:rFonts w:ascii="Times New Roman"/>
          <w:b w:val="false"/>
          <w:i w:val="false"/>
          <w:color w:val="000000"/>
          <w:sz w:val="28"/>
        </w:rPr>
        <w:t>
      Избирательный участок № 438</w:t>
      </w:r>
    </w:p>
    <w:bookmarkEnd w:id="175"/>
    <w:bookmarkStart w:name="z190" w:id="176"/>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6"/>
    <w:bookmarkStart w:name="z191" w:id="177"/>
    <w:p>
      <w:pPr>
        <w:spacing w:after="0"/>
        <w:ind w:left="0"/>
        <w:jc w:val="both"/>
      </w:pPr>
      <w:r>
        <w:rPr>
          <w:rFonts w:ascii="Times New Roman"/>
          <w:b w:val="false"/>
          <w:i w:val="false"/>
          <w:color w:val="000000"/>
          <w:sz w:val="28"/>
        </w:rPr>
        <w:t>
      В границах: село Енбек, жилые массивы "Енбек", "Жастар-2", "Жастар-3";</w:t>
      </w:r>
    </w:p>
    <w:bookmarkEnd w:id="177"/>
    <w:bookmarkStart w:name="z192" w:id="178"/>
    <w:p>
      <w:pPr>
        <w:spacing w:after="0"/>
        <w:ind w:left="0"/>
        <w:jc w:val="both"/>
      </w:pPr>
      <w:r>
        <w:rPr>
          <w:rFonts w:ascii="Times New Roman"/>
          <w:b w:val="false"/>
          <w:i w:val="false"/>
          <w:color w:val="000000"/>
          <w:sz w:val="28"/>
        </w:rPr>
        <w:t>
      Избирательный участок № 439</w:t>
      </w:r>
    </w:p>
    <w:bookmarkEnd w:id="178"/>
    <w:bookmarkStart w:name="z193" w:id="179"/>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79"/>
    <w:bookmarkStart w:name="z194" w:id="180"/>
    <w:p>
      <w:pPr>
        <w:spacing w:after="0"/>
        <w:ind w:left="0"/>
        <w:jc w:val="both"/>
      </w:pPr>
      <w:r>
        <w:rPr>
          <w:rFonts w:ascii="Times New Roman"/>
          <w:b w:val="false"/>
          <w:i w:val="false"/>
          <w:color w:val="000000"/>
          <w:sz w:val="28"/>
        </w:rPr>
        <w:t>
      В границах: село Мойнак, жилой массив "Мойнак".</w:t>
      </w:r>
    </w:p>
    <w:bookmarkEnd w:id="180"/>
    <w:bookmarkStart w:name="z195" w:id="181"/>
    <w:p>
      <w:pPr>
        <w:spacing w:after="0"/>
        <w:ind w:left="0"/>
        <w:jc w:val="both"/>
      </w:pPr>
      <w:r>
        <w:rPr>
          <w:rFonts w:ascii="Times New Roman"/>
          <w:b w:val="false"/>
          <w:i w:val="false"/>
          <w:color w:val="000000"/>
          <w:sz w:val="28"/>
        </w:rPr>
        <w:t>
      Избирательный участок № 459</w:t>
      </w:r>
    </w:p>
    <w:bookmarkEnd w:id="181"/>
    <w:bookmarkStart w:name="z196" w:id="182"/>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2"/>
    <w:bookmarkStart w:name="z197" w:id="183"/>
    <w:p>
      <w:pPr>
        <w:spacing w:after="0"/>
        <w:ind w:left="0"/>
        <w:jc w:val="both"/>
      </w:pPr>
      <w:r>
        <w:rPr>
          <w:rFonts w:ascii="Times New Roman"/>
          <w:b w:val="false"/>
          <w:i w:val="false"/>
          <w:color w:val="000000"/>
          <w:sz w:val="28"/>
        </w:rPr>
        <w:t>
      В границах: город Талдыкорган, жилой массив "Балауса", "Плодопитомник", улицы Ж. Кудерина, Касабай батыра, Токаева, Ш. Айманова, улица Қабанбай батыра, дома № 182, № 184, № 186;</w:t>
      </w:r>
    </w:p>
    <w:bookmarkEnd w:id="183"/>
    <w:bookmarkStart w:name="z198" w:id="184"/>
    <w:p>
      <w:pPr>
        <w:spacing w:after="0"/>
        <w:ind w:left="0"/>
        <w:jc w:val="both"/>
      </w:pPr>
      <w:r>
        <w:rPr>
          <w:rFonts w:ascii="Times New Roman"/>
          <w:b w:val="false"/>
          <w:i w:val="false"/>
          <w:color w:val="000000"/>
          <w:sz w:val="28"/>
        </w:rPr>
        <w:t>
      Избирательный участок № 460</w:t>
      </w:r>
    </w:p>
    <w:bookmarkEnd w:id="184"/>
    <w:bookmarkStart w:name="z199" w:id="18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5"/>
    <w:bookmarkStart w:name="z200" w:id="186"/>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Сарыбел (полностью), Учхоз (полностью);</w:t>
      </w:r>
    </w:p>
    <w:bookmarkEnd w:id="186"/>
    <w:bookmarkStart w:name="z201" w:id="187"/>
    <w:p>
      <w:pPr>
        <w:spacing w:after="0"/>
        <w:ind w:left="0"/>
        <w:jc w:val="both"/>
      </w:pPr>
      <w:r>
        <w:rPr>
          <w:rFonts w:ascii="Times New Roman"/>
          <w:b w:val="false"/>
          <w:i w:val="false"/>
          <w:color w:val="000000"/>
          <w:sz w:val="28"/>
        </w:rPr>
        <w:t>
      Избирательный участок № 461</w:t>
      </w:r>
    </w:p>
    <w:bookmarkEnd w:id="187"/>
    <w:bookmarkStart w:name="z202" w:id="188"/>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88"/>
    <w:bookmarkStart w:name="z203" w:id="189"/>
    <w:p>
      <w:pPr>
        <w:spacing w:after="0"/>
        <w:ind w:left="0"/>
        <w:jc w:val="both"/>
      </w:pPr>
      <w:r>
        <w:rPr>
          <w:rFonts w:ascii="Times New Roman"/>
          <w:b w:val="false"/>
          <w:i w:val="false"/>
          <w:color w:val="000000"/>
          <w:sz w:val="28"/>
        </w:rPr>
        <w:t>
      В границах: город Талдыкорган, микрорайон "Бирлик".</w:t>
      </w:r>
    </w:p>
    <w:bookmarkEnd w:id="189"/>
    <w:bookmarkStart w:name="z204" w:id="190"/>
    <w:p>
      <w:pPr>
        <w:spacing w:after="0"/>
        <w:ind w:left="0"/>
        <w:jc w:val="both"/>
      </w:pPr>
      <w:r>
        <w:rPr>
          <w:rFonts w:ascii="Times New Roman"/>
          <w:b w:val="false"/>
          <w:i w:val="false"/>
          <w:color w:val="000000"/>
          <w:sz w:val="28"/>
        </w:rPr>
        <w:t>
      Избирательный участок № 462</w:t>
      </w:r>
    </w:p>
    <w:bookmarkEnd w:id="190"/>
    <w:bookmarkStart w:name="z205" w:id="191"/>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91"/>
    <w:bookmarkStart w:name="z206" w:id="192"/>
    <w:p>
      <w:pPr>
        <w:spacing w:after="0"/>
        <w:ind w:left="0"/>
        <w:jc w:val="both"/>
      </w:pPr>
      <w:r>
        <w:rPr>
          <w:rFonts w:ascii="Times New Roman"/>
          <w:b w:val="false"/>
          <w:i w:val="false"/>
          <w:color w:val="000000"/>
          <w:sz w:val="28"/>
        </w:rPr>
        <w:t>
      В границах: город Талдыкорган, микрорайон №9.</w:t>
      </w:r>
    </w:p>
    <w:bookmarkEnd w:id="192"/>
    <w:bookmarkStart w:name="z207" w:id="193"/>
    <w:p>
      <w:pPr>
        <w:spacing w:after="0"/>
        <w:ind w:left="0"/>
        <w:jc w:val="both"/>
      </w:pPr>
      <w:r>
        <w:rPr>
          <w:rFonts w:ascii="Times New Roman"/>
          <w:b w:val="false"/>
          <w:i w:val="false"/>
          <w:color w:val="000000"/>
          <w:sz w:val="28"/>
        </w:rPr>
        <w:t>
      Избирательный участок № 463</w:t>
      </w:r>
    </w:p>
    <w:bookmarkEnd w:id="193"/>
    <w:bookmarkStart w:name="z208" w:id="194"/>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30 села Ынтымак" государственного учреждения "Отдел образования по городу Талдыкорган Управления образования области Жетісу".</w:t>
      </w:r>
    </w:p>
    <w:bookmarkEnd w:id="194"/>
    <w:bookmarkStart w:name="z209" w:id="195"/>
    <w:p>
      <w:pPr>
        <w:spacing w:after="0"/>
        <w:ind w:left="0"/>
        <w:jc w:val="both"/>
      </w:pPr>
      <w:r>
        <w:rPr>
          <w:rFonts w:ascii="Times New Roman"/>
          <w:b w:val="false"/>
          <w:i w:val="false"/>
          <w:color w:val="000000"/>
          <w:sz w:val="28"/>
        </w:rPr>
        <w:t xml:space="preserve">
      В границах: Отенайский сельский округ, село "Пригородное", село Ынтымак, жилой массив "Ынтымак". </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