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091" w14:textId="5a0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28 февраля 2024 года № 124. Зарегистрировано Департаментом юстиции области Жетісу 29 февраля 2024 года № 169-19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28 февраля 2024 года № 124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Талдыкорган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нестационарных торговых объектов (киоск)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Ш. Уалиханова, 66 метров в северном направлений от улицы Ракишева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"Айнур", кафе "Халал бургер"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Мушелтой, 23 метра в южном направлений от улицы Ракишева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"Party Food", мини маркет "AS MART", магазин "JLC Сут"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Медеу, 36 метров в южном направлений от конечной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"Maki Maki", "Құмар"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Жастар, 21 метр в северном направлений с торца дома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"Аман", "Муслим"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Береке, 18 метров в южном направлений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"Береке", "JLC Сут"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Жетысу, 9 метров в южном направлений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"Жанна", "JLC Сут", "Айша"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Толебаева, 15 метров в западном направлений от улицы Акын Сара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"Small", кафе "Degirmen"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Жулдыз,15 метров в южном направлений с торца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"Тайқара", "Маркет"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Мушелтой, 10,5 метров в северном направлений от ул. Конаева, возле дома №38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"Ер Төстік", магазин "Мини Маркет"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Каратал, вдоль Набережной, 37 метров в восточном направлений от теннисного корта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"Taldy Paris"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Жастар 2,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Балуана Шолака 29 метров в восточном направлений от улицы Нурлы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"Кайнар"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19 метров в западном направлений от ул. Гагарина пересечение 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Жастар, 13 метров в северном направлений от ул. Ракишева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рынок "Жерұйык – Өрлеу", супермаркет "Small"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